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28D" w:rsidRDefault="003B46B5">
      <w:pPr>
        <w:pStyle w:val="a3"/>
        <w:rPr>
          <w:rFonts w:cs="Segoe UI"/>
          <w:color w:val="00B050"/>
        </w:rPr>
      </w:pPr>
      <w:r>
        <w:rPr>
          <w:noProof/>
        </w:rPr>
        <w:drawing>
          <wp:anchor distT="0" distB="0" distL="114300" distR="114300" simplePos="0" relativeHeight="251648512" behindDoc="0" locked="0" layoutInCell="0" allowOverlap="1" wp14:anchorId="1A59B183">
            <wp:simplePos x="0" y="0"/>
            <wp:positionH relativeFrom="column">
              <wp:posOffset>3771900</wp:posOffset>
            </wp:positionH>
            <wp:positionV relativeFrom="paragraph">
              <wp:posOffset>-342900</wp:posOffset>
            </wp:positionV>
            <wp:extent cx="2047875" cy="819150"/>
            <wp:effectExtent l="0" t="0" r="0" b="0"/>
            <wp:wrapTight wrapText="bothSides">
              <wp:wrapPolygon edited="0">
                <wp:start x="391" y="0"/>
                <wp:lineTo x="-198" y="2495"/>
                <wp:lineTo x="391" y="8016"/>
                <wp:lineTo x="1797" y="16053"/>
                <wp:lineTo x="593" y="19069"/>
                <wp:lineTo x="1199" y="19570"/>
                <wp:lineTo x="14459" y="21083"/>
                <wp:lineTo x="18477" y="21083"/>
                <wp:lineTo x="21290" y="19069"/>
                <wp:lineTo x="21691" y="18066"/>
                <wp:lineTo x="21492" y="16053"/>
                <wp:lineTo x="21691" y="14049"/>
                <wp:lineTo x="21088" y="8527"/>
                <wp:lineTo x="8633" y="7516"/>
                <wp:lineTo x="7024" y="5010"/>
                <wp:lineTo x="2400" y="0"/>
                <wp:lineTo x="391" y="0"/>
              </wp:wrapPolygon>
            </wp:wrapT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8"/>
                    <a:stretch>
                      <a:fillRect/>
                    </a:stretch>
                  </pic:blipFill>
                  <pic:spPr bwMode="auto">
                    <a:xfrm>
                      <a:off x="0" y="0"/>
                      <a:ext cx="2047875" cy="819150"/>
                    </a:xfrm>
                    <a:prstGeom prst="rect">
                      <a:avLst/>
                    </a:prstGeom>
                  </pic:spPr>
                </pic:pic>
              </a:graphicData>
            </a:graphic>
          </wp:anchor>
        </w:drawing>
      </w:r>
      <w:sdt>
        <w:sdtPr>
          <w:alias w:val="Επωνυμία εταιρείας"/>
          <w:id w:val="2103167087"/>
          <w:dataBinding w:prefixMappings="xmlns:ns0='http://schemas.openxmlformats.org/officeDocument/2006/extended-properties' " w:xpath="/ns0:Properties[1]/ns0:Company[1]" w:storeItemID="{6668398D-A668-4E3E-A5EB-62B293D839F1}"/>
          <w:text/>
        </w:sdtPr>
        <w:sdtEndPr/>
        <w:sdtContent>
          <w:r>
            <w:t>δημοτικη επαναφορα</w:t>
          </w:r>
        </w:sdtContent>
      </w:sdt>
      <w:r>
        <w:rPr>
          <w:rFonts w:cs="Segoe UI"/>
        </w:rPr>
        <w:br/>
      </w:r>
      <w:r w:rsidR="005B4088">
        <w:rPr>
          <w:rFonts w:cs="Segoe UI"/>
          <w:color w:val="00B050"/>
        </w:rPr>
        <w:t>Προγραμμα εργων</w:t>
      </w:r>
      <w:r>
        <w:rPr>
          <w:rFonts w:cs="Segoe UI"/>
        </w:rPr>
        <w:tab/>
      </w:r>
    </w:p>
    <w:p w:rsidR="0089428D" w:rsidRDefault="0089428D"/>
    <w:sdt>
      <w:sdtPr>
        <w:rPr>
          <w:rFonts w:ascii="Segoe UI" w:eastAsiaTheme="minorHAnsi" w:hAnsi="Segoe UI" w:cstheme="minorBidi"/>
          <w:b w:val="0"/>
          <w:bCs w:val="0"/>
          <w:color w:val="404040" w:themeColor="text1" w:themeTint="BF"/>
          <w:sz w:val="18"/>
          <w:szCs w:val="20"/>
          <w:lang w:eastAsia="el-GR"/>
        </w:rPr>
        <w:id w:val="189089"/>
        <w:docPartObj>
          <w:docPartGallery w:val="Table of Contents"/>
          <w:docPartUnique/>
        </w:docPartObj>
      </w:sdtPr>
      <w:sdtEndPr/>
      <w:sdtContent>
        <w:p w:rsidR="0089428D" w:rsidRPr="0093443B" w:rsidRDefault="003B46B5">
          <w:pPr>
            <w:pStyle w:val="afa"/>
            <w:rPr>
              <w:rFonts w:ascii="Segoe UI Black" w:hAnsi="Segoe UI Black"/>
            </w:rPr>
          </w:pPr>
          <w:r w:rsidRPr="0093443B">
            <w:rPr>
              <w:rFonts w:ascii="Segoe UI Black" w:hAnsi="Segoe UI Black"/>
            </w:rPr>
            <w:t>Πίνακας περιεχομένων</w:t>
          </w:r>
          <w:r w:rsidRPr="0093443B">
            <w:rPr>
              <w:rFonts w:ascii="Segoe UI Black" w:hAnsi="Segoe UI Black"/>
            </w:rPr>
            <w:br/>
          </w:r>
        </w:p>
        <w:p w:rsidR="0093443B" w:rsidRPr="0093443B" w:rsidRDefault="000710F6">
          <w:pPr>
            <w:pStyle w:val="16"/>
            <w:tabs>
              <w:tab w:val="right" w:leader="dot" w:pos="9350"/>
            </w:tabs>
            <w:rPr>
              <w:rFonts w:ascii="Segoe UI Black" w:eastAsiaTheme="minorEastAsia" w:hAnsi="Segoe UI Black"/>
              <w:noProof/>
              <w:color w:val="auto"/>
              <w:kern w:val="2"/>
              <w:sz w:val="28"/>
              <w:szCs w:val="28"/>
              <w14:ligatures w14:val="standardContextual"/>
            </w:rPr>
          </w:pPr>
          <w:r w:rsidRPr="0093443B">
            <w:rPr>
              <w:rFonts w:ascii="Segoe UI Black" w:hAnsi="Segoe UI Black"/>
              <w:b/>
              <w:sz w:val="28"/>
              <w:szCs w:val="28"/>
            </w:rPr>
            <w:fldChar w:fldCharType="begin"/>
          </w:r>
          <w:r w:rsidR="003B46B5" w:rsidRPr="0093443B">
            <w:rPr>
              <w:rFonts w:ascii="Segoe UI Black" w:hAnsi="Segoe UI Black"/>
              <w:b/>
              <w:webHidden/>
              <w:sz w:val="28"/>
              <w:szCs w:val="28"/>
            </w:rPr>
            <w:instrText xml:space="preserve"> TOC \z \o "1-3" \u \h</w:instrText>
          </w:r>
          <w:r w:rsidRPr="0093443B">
            <w:rPr>
              <w:rFonts w:ascii="Segoe UI Black" w:hAnsi="Segoe UI Black"/>
              <w:b/>
              <w:sz w:val="28"/>
              <w:szCs w:val="28"/>
            </w:rPr>
            <w:fldChar w:fldCharType="separate"/>
          </w:r>
          <w:hyperlink w:anchor="_Toc139718522" w:history="1">
            <w:r w:rsidR="0093443B" w:rsidRPr="0093443B">
              <w:rPr>
                <w:rStyle w:val="-"/>
                <w:rFonts w:ascii="Segoe UI Black" w:hAnsi="Segoe UI Black"/>
                <w:noProof/>
                <w:sz w:val="28"/>
                <w:szCs w:val="28"/>
              </w:rPr>
              <w:t>ΑΞΟΝΑΣ 1: Καθημερινότητα των Πολιτών</w:t>
            </w:r>
            <w:r w:rsidR="0093443B" w:rsidRPr="0093443B">
              <w:rPr>
                <w:rFonts w:ascii="Segoe UI Black" w:hAnsi="Segoe UI Black"/>
                <w:noProof/>
                <w:webHidden/>
                <w:sz w:val="28"/>
                <w:szCs w:val="28"/>
              </w:rPr>
              <w:tab/>
            </w:r>
            <w:r w:rsidR="0093443B" w:rsidRPr="0093443B">
              <w:rPr>
                <w:rFonts w:ascii="Segoe UI Black" w:hAnsi="Segoe UI Black"/>
                <w:noProof/>
                <w:webHidden/>
                <w:sz w:val="28"/>
                <w:szCs w:val="28"/>
              </w:rPr>
              <w:fldChar w:fldCharType="begin"/>
            </w:r>
            <w:r w:rsidR="0093443B" w:rsidRPr="0093443B">
              <w:rPr>
                <w:rFonts w:ascii="Segoe UI Black" w:hAnsi="Segoe UI Black"/>
                <w:noProof/>
                <w:webHidden/>
                <w:sz w:val="28"/>
                <w:szCs w:val="28"/>
              </w:rPr>
              <w:instrText xml:space="preserve"> PAGEREF _Toc139718522 \h </w:instrText>
            </w:r>
            <w:r w:rsidR="0093443B" w:rsidRPr="0093443B">
              <w:rPr>
                <w:rFonts w:ascii="Segoe UI Black" w:hAnsi="Segoe UI Black"/>
                <w:noProof/>
                <w:webHidden/>
                <w:sz w:val="28"/>
                <w:szCs w:val="28"/>
              </w:rPr>
            </w:r>
            <w:r w:rsidR="0093443B" w:rsidRPr="0093443B">
              <w:rPr>
                <w:rFonts w:ascii="Segoe UI Black" w:hAnsi="Segoe UI Black"/>
                <w:noProof/>
                <w:webHidden/>
                <w:sz w:val="28"/>
                <w:szCs w:val="28"/>
              </w:rPr>
              <w:fldChar w:fldCharType="separate"/>
            </w:r>
            <w:r w:rsidR="0093443B" w:rsidRPr="0093443B">
              <w:rPr>
                <w:rFonts w:ascii="Segoe UI Black" w:hAnsi="Segoe UI Black"/>
                <w:noProof/>
                <w:webHidden/>
                <w:sz w:val="28"/>
                <w:szCs w:val="28"/>
              </w:rPr>
              <w:t>2</w:t>
            </w:r>
            <w:r w:rsidR="0093443B" w:rsidRPr="0093443B">
              <w:rPr>
                <w:rFonts w:ascii="Segoe UI Black" w:hAnsi="Segoe UI Black"/>
                <w:noProof/>
                <w:webHidden/>
                <w:sz w:val="28"/>
                <w:szCs w:val="28"/>
              </w:rPr>
              <w:fldChar w:fldCharType="end"/>
            </w:r>
          </w:hyperlink>
        </w:p>
        <w:p w:rsidR="0093443B" w:rsidRPr="0093443B" w:rsidRDefault="00761B3C">
          <w:pPr>
            <w:pStyle w:val="16"/>
            <w:tabs>
              <w:tab w:val="right" w:leader="dot" w:pos="9350"/>
            </w:tabs>
            <w:rPr>
              <w:rFonts w:ascii="Segoe UI Black" w:eastAsiaTheme="minorEastAsia" w:hAnsi="Segoe UI Black"/>
              <w:noProof/>
              <w:color w:val="auto"/>
              <w:kern w:val="2"/>
              <w:sz w:val="28"/>
              <w:szCs w:val="28"/>
              <w14:ligatures w14:val="standardContextual"/>
            </w:rPr>
          </w:pPr>
          <w:hyperlink w:anchor="_Toc139718523" w:history="1">
            <w:r w:rsidR="0093443B" w:rsidRPr="0093443B">
              <w:rPr>
                <w:rStyle w:val="-"/>
                <w:rFonts w:ascii="Segoe UI Black" w:hAnsi="Segoe UI Black" w:cs="Segoe UI"/>
                <w:noProof/>
                <w:sz w:val="28"/>
                <w:szCs w:val="28"/>
              </w:rPr>
              <w:t>ΑΞΟΝΑΣ 2: Ανέγερση Γηροκομείου –  Χώρου Διημέρευσης και Φροντίδας Ηλικιωμένων</w:t>
            </w:r>
            <w:r w:rsidR="0093443B" w:rsidRPr="0093443B">
              <w:rPr>
                <w:rFonts w:ascii="Segoe UI Black" w:hAnsi="Segoe UI Black"/>
                <w:noProof/>
                <w:webHidden/>
                <w:sz w:val="28"/>
                <w:szCs w:val="28"/>
              </w:rPr>
              <w:tab/>
            </w:r>
            <w:r w:rsidR="0093443B" w:rsidRPr="0093443B">
              <w:rPr>
                <w:rFonts w:ascii="Segoe UI Black" w:hAnsi="Segoe UI Black"/>
                <w:noProof/>
                <w:webHidden/>
                <w:sz w:val="28"/>
                <w:szCs w:val="28"/>
              </w:rPr>
              <w:fldChar w:fldCharType="begin"/>
            </w:r>
            <w:r w:rsidR="0093443B" w:rsidRPr="0093443B">
              <w:rPr>
                <w:rFonts w:ascii="Segoe UI Black" w:hAnsi="Segoe UI Black"/>
                <w:noProof/>
                <w:webHidden/>
                <w:sz w:val="28"/>
                <w:szCs w:val="28"/>
              </w:rPr>
              <w:instrText xml:space="preserve"> PAGEREF _Toc139718523 \h </w:instrText>
            </w:r>
            <w:r w:rsidR="0093443B" w:rsidRPr="0093443B">
              <w:rPr>
                <w:rFonts w:ascii="Segoe UI Black" w:hAnsi="Segoe UI Black"/>
                <w:noProof/>
                <w:webHidden/>
                <w:sz w:val="28"/>
                <w:szCs w:val="28"/>
              </w:rPr>
            </w:r>
            <w:r w:rsidR="0093443B" w:rsidRPr="0093443B">
              <w:rPr>
                <w:rFonts w:ascii="Segoe UI Black" w:hAnsi="Segoe UI Black"/>
                <w:noProof/>
                <w:webHidden/>
                <w:sz w:val="28"/>
                <w:szCs w:val="28"/>
              </w:rPr>
              <w:fldChar w:fldCharType="separate"/>
            </w:r>
            <w:r w:rsidR="0093443B" w:rsidRPr="0093443B">
              <w:rPr>
                <w:rFonts w:ascii="Segoe UI Black" w:hAnsi="Segoe UI Black"/>
                <w:noProof/>
                <w:webHidden/>
                <w:sz w:val="28"/>
                <w:szCs w:val="28"/>
              </w:rPr>
              <w:t>7</w:t>
            </w:r>
            <w:r w:rsidR="0093443B" w:rsidRPr="0093443B">
              <w:rPr>
                <w:rFonts w:ascii="Segoe UI Black" w:hAnsi="Segoe UI Black"/>
                <w:noProof/>
                <w:webHidden/>
                <w:sz w:val="28"/>
                <w:szCs w:val="28"/>
              </w:rPr>
              <w:fldChar w:fldCharType="end"/>
            </w:r>
          </w:hyperlink>
        </w:p>
        <w:p w:rsidR="0093443B" w:rsidRPr="0093443B" w:rsidRDefault="00761B3C">
          <w:pPr>
            <w:pStyle w:val="16"/>
            <w:tabs>
              <w:tab w:val="right" w:leader="dot" w:pos="9350"/>
            </w:tabs>
            <w:rPr>
              <w:rFonts w:ascii="Segoe UI Black" w:eastAsiaTheme="minorEastAsia" w:hAnsi="Segoe UI Black"/>
              <w:noProof/>
              <w:color w:val="auto"/>
              <w:kern w:val="2"/>
              <w:sz w:val="28"/>
              <w:szCs w:val="28"/>
              <w14:ligatures w14:val="standardContextual"/>
            </w:rPr>
          </w:pPr>
          <w:hyperlink w:anchor="_Toc139718524" w:history="1">
            <w:r w:rsidR="0093443B" w:rsidRPr="0093443B">
              <w:rPr>
                <w:rStyle w:val="-"/>
                <w:rFonts w:ascii="Segoe UI Black" w:hAnsi="Segoe UI Black" w:cs="Segoe UI"/>
                <w:noProof/>
                <w:sz w:val="28"/>
                <w:szCs w:val="28"/>
              </w:rPr>
              <w:t>ΑΞΟΝΑΣ 3: Δράσεις για την Προσέλκυση Επισκεπτών</w:t>
            </w:r>
            <w:r w:rsidR="0093443B" w:rsidRPr="0093443B">
              <w:rPr>
                <w:rFonts w:ascii="Segoe UI Black" w:hAnsi="Segoe UI Black"/>
                <w:noProof/>
                <w:webHidden/>
                <w:sz w:val="28"/>
                <w:szCs w:val="28"/>
              </w:rPr>
              <w:tab/>
            </w:r>
            <w:r w:rsidR="0093443B" w:rsidRPr="0093443B">
              <w:rPr>
                <w:rFonts w:ascii="Segoe UI Black" w:hAnsi="Segoe UI Black"/>
                <w:noProof/>
                <w:webHidden/>
                <w:sz w:val="28"/>
                <w:szCs w:val="28"/>
              </w:rPr>
              <w:fldChar w:fldCharType="begin"/>
            </w:r>
            <w:r w:rsidR="0093443B" w:rsidRPr="0093443B">
              <w:rPr>
                <w:rFonts w:ascii="Segoe UI Black" w:hAnsi="Segoe UI Black"/>
                <w:noProof/>
                <w:webHidden/>
                <w:sz w:val="28"/>
                <w:szCs w:val="28"/>
              </w:rPr>
              <w:instrText xml:space="preserve"> PAGEREF _Toc139718524 \h </w:instrText>
            </w:r>
            <w:r w:rsidR="0093443B" w:rsidRPr="0093443B">
              <w:rPr>
                <w:rFonts w:ascii="Segoe UI Black" w:hAnsi="Segoe UI Black"/>
                <w:noProof/>
                <w:webHidden/>
                <w:sz w:val="28"/>
                <w:szCs w:val="28"/>
              </w:rPr>
            </w:r>
            <w:r w:rsidR="0093443B" w:rsidRPr="0093443B">
              <w:rPr>
                <w:rFonts w:ascii="Segoe UI Black" w:hAnsi="Segoe UI Black"/>
                <w:noProof/>
                <w:webHidden/>
                <w:sz w:val="28"/>
                <w:szCs w:val="28"/>
              </w:rPr>
              <w:fldChar w:fldCharType="separate"/>
            </w:r>
            <w:r w:rsidR="0093443B" w:rsidRPr="0093443B">
              <w:rPr>
                <w:rFonts w:ascii="Segoe UI Black" w:hAnsi="Segoe UI Black"/>
                <w:noProof/>
                <w:webHidden/>
                <w:sz w:val="28"/>
                <w:szCs w:val="28"/>
              </w:rPr>
              <w:t>9</w:t>
            </w:r>
            <w:r w:rsidR="0093443B" w:rsidRPr="0093443B">
              <w:rPr>
                <w:rFonts w:ascii="Segoe UI Black" w:hAnsi="Segoe UI Black"/>
                <w:noProof/>
                <w:webHidden/>
                <w:sz w:val="28"/>
                <w:szCs w:val="28"/>
              </w:rPr>
              <w:fldChar w:fldCharType="end"/>
            </w:r>
          </w:hyperlink>
        </w:p>
        <w:p w:rsidR="0093443B" w:rsidRPr="0093443B" w:rsidRDefault="00761B3C">
          <w:pPr>
            <w:pStyle w:val="16"/>
            <w:tabs>
              <w:tab w:val="right" w:leader="dot" w:pos="9350"/>
            </w:tabs>
            <w:rPr>
              <w:rFonts w:ascii="Segoe UI Black" w:eastAsiaTheme="minorEastAsia" w:hAnsi="Segoe UI Black"/>
              <w:noProof/>
              <w:color w:val="auto"/>
              <w:kern w:val="2"/>
              <w:sz w:val="28"/>
              <w:szCs w:val="28"/>
              <w14:ligatures w14:val="standardContextual"/>
            </w:rPr>
          </w:pPr>
          <w:hyperlink w:anchor="_Toc139718525" w:history="1">
            <w:r w:rsidR="0093443B" w:rsidRPr="0093443B">
              <w:rPr>
                <w:rStyle w:val="-"/>
                <w:rFonts w:ascii="Segoe UI Black" w:hAnsi="Segoe UI Black" w:cs="Segoe UI"/>
                <w:noProof/>
                <w:sz w:val="28"/>
                <w:szCs w:val="28"/>
              </w:rPr>
              <w:t>ΑΞΟΝΑΣ 5: Στήριξη Αγροτικού Κόσμου – Διαδημοτικές Επαφές</w:t>
            </w:r>
            <w:r w:rsidR="0093443B" w:rsidRPr="0093443B">
              <w:rPr>
                <w:rFonts w:ascii="Segoe UI Black" w:hAnsi="Segoe UI Black"/>
                <w:noProof/>
                <w:webHidden/>
                <w:sz w:val="28"/>
                <w:szCs w:val="28"/>
              </w:rPr>
              <w:tab/>
            </w:r>
            <w:r w:rsidR="0093443B" w:rsidRPr="0093443B">
              <w:rPr>
                <w:rFonts w:ascii="Segoe UI Black" w:hAnsi="Segoe UI Black"/>
                <w:noProof/>
                <w:webHidden/>
                <w:sz w:val="28"/>
                <w:szCs w:val="28"/>
              </w:rPr>
              <w:fldChar w:fldCharType="begin"/>
            </w:r>
            <w:r w:rsidR="0093443B" w:rsidRPr="0093443B">
              <w:rPr>
                <w:rFonts w:ascii="Segoe UI Black" w:hAnsi="Segoe UI Black"/>
                <w:noProof/>
                <w:webHidden/>
                <w:sz w:val="28"/>
                <w:szCs w:val="28"/>
              </w:rPr>
              <w:instrText xml:space="preserve"> PAGEREF _Toc139718525 \h </w:instrText>
            </w:r>
            <w:r w:rsidR="0093443B" w:rsidRPr="0093443B">
              <w:rPr>
                <w:rFonts w:ascii="Segoe UI Black" w:hAnsi="Segoe UI Black"/>
                <w:noProof/>
                <w:webHidden/>
                <w:sz w:val="28"/>
                <w:szCs w:val="28"/>
              </w:rPr>
            </w:r>
            <w:r w:rsidR="0093443B" w:rsidRPr="0093443B">
              <w:rPr>
                <w:rFonts w:ascii="Segoe UI Black" w:hAnsi="Segoe UI Black"/>
                <w:noProof/>
                <w:webHidden/>
                <w:sz w:val="28"/>
                <w:szCs w:val="28"/>
              </w:rPr>
              <w:fldChar w:fldCharType="separate"/>
            </w:r>
            <w:r w:rsidR="0093443B" w:rsidRPr="0093443B">
              <w:rPr>
                <w:rFonts w:ascii="Segoe UI Black" w:hAnsi="Segoe UI Black"/>
                <w:noProof/>
                <w:webHidden/>
                <w:sz w:val="28"/>
                <w:szCs w:val="28"/>
              </w:rPr>
              <w:t>23</w:t>
            </w:r>
            <w:r w:rsidR="0093443B" w:rsidRPr="0093443B">
              <w:rPr>
                <w:rFonts w:ascii="Segoe UI Black" w:hAnsi="Segoe UI Black"/>
                <w:noProof/>
                <w:webHidden/>
                <w:sz w:val="28"/>
                <w:szCs w:val="28"/>
              </w:rPr>
              <w:fldChar w:fldCharType="end"/>
            </w:r>
          </w:hyperlink>
        </w:p>
        <w:p w:rsidR="0093443B" w:rsidRPr="0093443B" w:rsidRDefault="00761B3C">
          <w:pPr>
            <w:pStyle w:val="16"/>
            <w:tabs>
              <w:tab w:val="right" w:leader="dot" w:pos="9350"/>
            </w:tabs>
            <w:rPr>
              <w:rFonts w:ascii="Segoe UI Black" w:eastAsiaTheme="minorEastAsia" w:hAnsi="Segoe UI Black"/>
              <w:noProof/>
              <w:color w:val="auto"/>
              <w:kern w:val="2"/>
              <w:sz w:val="28"/>
              <w:szCs w:val="28"/>
              <w14:ligatures w14:val="standardContextual"/>
            </w:rPr>
          </w:pPr>
          <w:hyperlink w:anchor="_Toc139718526" w:history="1">
            <w:r w:rsidR="0093443B" w:rsidRPr="0093443B">
              <w:rPr>
                <w:rStyle w:val="-"/>
                <w:rFonts w:ascii="Segoe UI Black" w:hAnsi="Segoe UI Black" w:cs="Segoe UI"/>
                <w:noProof/>
                <w:sz w:val="28"/>
                <w:szCs w:val="28"/>
              </w:rPr>
              <w:t>ΑΞΟΝΑΣ 6: Ενίσχυση του Τμήματος Προγραμματισμού του Δήμου με Ανθρώπινο Δυναμικό και Αξιοποίηση Προγραμμάτων Δ.ΥΠ.Α</w:t>
            </w:r>
            <w:r w:rsidR="0093443B" w:rsidRPr="0093443B">
              <w:rPr>
                <w:rFonts w:ascii="Segoe UI Black" w:hAnsi="Segoe UI Black"/>
                <w:noProof/>
                <w:webHidden/>
                <w:sz w:val="28"/>
                <w:szCs w:val="28"/>
              </w:rPr>
              <w:tab/>
            </w:r>
            <w:r w:rsidR="0093443B" w:rsidRPr="0093443B">
              <w:rPr>
                <w:rFonts w:ascii="Segoe UI Black" w:hAnsi="Segoe UI Black"/>
                <w:noProof/>
                <w:webHidden/>
                <w:sz w:val="28"/>
                <w:szCs w:val="28"/>
              </w:rPr>
              <w:fldChar w:fldCharType="begin"/>
            </w:r>
            <w:r w:rsidR="0093443B" w:rsidRPr="0093443B">
              <w:rPr>
                <w:rFonts w:ascii="Segoe UI Black" w:hAnsi="Segoe UI Black"/>
                <w:noProof/>
                <w:webHidden/>
                <w:sz w:val="28"/>
                <w:szCs w:val="28"/>
              </w:rPr>
              <w:instrText xml:space="preserve"> PAGEREF _Toc139718526 \h </w:instrText>
            </w:r>
            <w:r w:rsidR="0093443B" w:rsidRPr="0093443B">
              <w:rPr>
                <w:rFonts w:ascii="Segoe UI Black" w:hAnsi="Segoe UI Black"/>
                <w:noProof/>
                <w:webHidden/>
                <w:sz w:val="28"/>
                <w:szCs w:val="28"/>
              </w:rPr>
            </w:r>
            <w:r w:rsidR="0093443B" w:rsidRPr="0093443B">
              <w:rPr>
                <w:rFonts w:ascii="Segoe UI Black" w:hAnsi="Segoe UI Black"/>
                <w:noProof/>
                <w:webHidden/>
                <w:sz w:val="28"/>
                <w:szCs w:val="28"/>
              </w:rPr>
              <w:fldChar w:fldCharType="separate"/>
            </w:r>
            <w:r w:rsidR="0093443B" w:rsidRPr="0093443B">
              <w:rPr>
                <w:rFonts w:ascii="Segoe UI Black" w:hAnsi="Segoe UI Black"/>
                <w:noProof/>
                <w:webHidden/>
                <w:sz w:val="28"/>
                <w:szCs w:val="28"/>
              </w:rPr>
              <w:t>25</w:t>
            </w:r>
            <w:r w:rsidR="0093443B" w:rsidRPr="0093443B">
              <w:rPr>
                <w:rFonts w:ascii="Segoe UI Black" w:hAnsi="Segoe UI Black"/>
                <w:noProof/>
                <w:webHidden/>
                <w:sz w:val="28"/>
                <w:szCs w:val="28"/>
              </w:rPr>
              <w:fldChar w:fldCharType="end"/>
            </w:r>
          </w:hyperlink>
        </w:p>
        <w:p w:rsidR="0089428D" w:rsidRDefault="000710F6">
          <w:pPr>
            <w:pStyle w:val="110"/>
            <w:tabs>
              <w:tab w:val="right" w:leader="dot" w:pos="9360"/>
            </w:tabs>
          </w:pPr>
          <w:r w:rsidRPr="0093443B">
            <w:rPr>
              <w:rFonts w:ascii="Segoe UI Black" w:hAnsi="Segoe UI Black"/>
              <w:b/>
              <w:sz w:val="28"/>
              <w:szCs w:val="28"/>
            </w:rPr>
            <w:fldChar w:fldCharType="end"/>
          </w:r>
        </w:p>
      </w:sdtContent>
    </w:sdt>
    <w:p w:rsidR="0089428D" w:rsidRDefault="0089428D"/>
    <w:p w:rsidR="0089428D" w:rsidRDefault="0089428D"/>
    <w:p w:rsidR="0089428D" w:rsidRPr="003002DF" w:rsidRDefault="003B46B5">
      <w:pPr>
        <w:pStyle w:val="110"/>
        <w:tabs>
          <w:tab w:val="right" w:leader="dot" w:pos="9350"/>
        </w:tabs>
        <w:rPr>
          <w:rFonts w:asciiTheme="minorHAnsi" w:eastAsiaTheme="minorEastAsia" w:hAnsiTheme="minorHAnsi"/>
          <w:b/>
          <w:color w:val="FFFFFF" w:themeColor="background1"/>
          <w:sz w:val="36"/>
          <w:szCs w:val="22"/>
        </w:rPr>
      </w:pPr>
      <w:r w:rsidRPr="003002DF">
        <w:rPr>
          <w:b/>
          <w:color w:val="FFFFFF" w:themeColor="background1"/>
          <w:sz w:val="28"/>
        </w:rPr>
        <w:t>ΆΞΟΝΑΣ 1: Καθημερινότητα των πολιτών………………………….………2</w:t>
      </w:r>
    </w:p>
    <w:p w:rsidR="0089428D" w:rsidRPr="003002DF" w:rsidRDefault="003B46B5">
      <w:pPr>
        <w:pStyle w:val="110"/>
        <w:tabs>
          <w:tab w:val="right" w:leader="dot" w:pos="9350"/>
        </w:tabs>
        <w:rPr>
          <w:rFonts w:asciiTheme="minorHAnsi" w:eastAsiaTheme="minorEastAsia" w:hAnsiTheme="minorHAnsi"/>
          <w:b/>
          <w:color w:val="FFFFFF" w:themeColor="background1"/>
          <w:sz w:val="36"/>
          <w:szCs w:val="22"/>
        </w:rPr>
      </w:pPr>
      <w:r w:rsidRPr="003002DF">
        <w:rPr>
          <w:b/>
          <w:color w:val="FFFFFF" w:themeColor="background1"/>
          <w:sz w:val="28"/>
        </w:rPr>
        <w:t>ΆΞΟΝΑΣ 2: Ανέγερση Γηροκομείου – Χώρου Διημέρευσης και Φροντίδας Ηλικιωμένων…………………………………………………….……7</w:t>
      </w:r>
    </w:p>
    <w:p w:rsidR="0089428D" w:rsidRPr="003002DF" w:rsidRDefault="003B46B5">
      <w:pPr>
        <w:pStyle w:val="110"/>
        <w:tabs>
          <w:tab w:val="right" w:leader="dot" w:pos="9350"/>
        </w:tabs>
        <w:rPr>
          <w:rFonts w:asciiTheme="minorHAnsi" w:eastAsiaTheme="minorEastAsia" w:hAnsiTheme="minorHAnsi"/>
          <w:b/>
          <w:color w:val="FFFFFF" w:themeColor="background1"/>
          <w:sz w:val="36"/>
          <w:szCs w:val="22"/>
        </w:rPr>
      </w:pPr>
      <w:r w:rsidRPr="003002DF">
        <w:rPr>
          <w:b/>
          <w:color w:val="FFFFFF" w:themeColor="background1"/>
          <w:sz w:val="28"/>
        </w:rPr>
        <w:t>ΆΞΟΝΑΣ 3: Δράσεις για την Προσέλκυση Επισκεπτών………………....</w:t>
      </w:r>
      <w:r w:rsidR="00C146A2" w:rsidRPr="003002DF">
        <w:rPr>
          <w:b/>
          <w:color w:val="FFFFFF" w:themeColor="background1"/>
          <w:sz w:val="28"/>
        </w:rPr>
        <w:t>9</w:t>
      </w:r>
      <w:r w:rsidRPr="003002DF">
        <w:rPr>
          <w:b/>
          <w:vanish/>
          <w:color w:val="FFFFFF" w:themeColor="background1"/>
          <w:sz w:val="28"/>
        </w:rPr>
        <w:t>...</w:t>
      </w:r>
    </w:p>
    <w:p w:rsidR="0089428D" w:rsidRPr="003002DF" w:rsidRDefault="003B46B5">
      <w:pPr>
        <w:pStyle w:val="110"/>
        <w:tabs>
          <w:tab w:val="right" w:leader="dot" w:pos="9350"/>
        </w:tabs>
        <w:rPr>
          <w:rFonts w:asciiTheme="minorHAnsi" w:eastAsiaTheme="minorEastAsia" w:hAnsiTheme="minorHAnsi"/>
          <w:b/>
          <w:color w:val="FFFFFF" w:themeColor="background1"/>
          <w:sz w:val="36"/>
          <w:szCs w:val="22"/>
        </w:rPr>
      </w:pPr>
      <w:r w:rsidRPr="003002DF">
        <w:rPr>
          <w:b/>
          <w:color w:val="FFFFFF" w:themeColor="background1"/>
          <w:sz w:val="28"/>
        </w:rPr>
        <w:t xml:space="preserve">ΆΞΟΝΑΣ 4: </w:t>
      </w:r>
      <w:r w:rsidR="00C146A2" w:rsidRPr="003002DF">
        <w:rPr>
          <w:b/>
          <w:color w:val="FFFFFF" w:themeColor="background1"/>
          <w:sz w:val="28"/>
        </w:rPr>
        <w:t>Η εκπαίδευση στον Δήμο μας</w:t>
      </w:r>
      <w:r w:rsidRPr="003002DF">
        <w:rPr>
          <w:b/>
          <w:color w:val="FFFFFF" w:themeColor="background1"/>
          <w:sz w:val="28"/>
        </w:rPr>
        <w:t>…………………………………..</w:t>
      </w:r>
      <w:r w:rsidR="00C146A2" w:rsidRPr="003002DF">
        <w:rPr>
          <w:b/>
          <w:color w:val="FFFFFF" w:themeColor="background1"/>
          <w:sz w:val="28"/>
        </w:rPr>
        <w:t>20</w:t>
      </w:r>
    </w:p>
    <w:p w:rsidR="0089428D" w:rsidRPr="003002DF" w:rsidRDefault="003B46B5">
      <w:pPr>
        <w:pStyle w:val="110"/>
        <w:tabs>
          <w:tab w:val="right" w:leader="dot" w:pos="9350"/>
        </w:tabs>
        <w:rPr>
          <w:rFonts w:asciiTheme="minorHAnsi" w:eastAsiaTheme="minorEastAsia" w:hAnsiTheme="minorHAnsi"/>
          <w:b/>
          <w:color w:val="FFFFFF" w:themeColor="background1"/>
          <w:sz w:val="36"/>
          <w:szCs w:val="22"/>
        </w:rPr>
      </w:pPr>
      <w:r w:rsidRPr="003002DF">
        <w:rPr>
          <w:b/>
          <w:color w:val="FFFFFF" w:themeColor="background1"/>
          <w:sz w:val="28"/>
        </w:rPr>
        <w:t>ΆΞΟΝΑΣ 5: Στήριξη Αγροτικού Κόσμου…………………………………….2</w:t>
      </w:r>
      <w:r w:rsidR="00C146A2" w:rsidRPr="003002DF">
        <w:rPr>
          <w:b/>
          <w:color w:val="FFFFFF" w:themeColor="background1"/>
          <w:sz w:val="28"/>
        </w:rPr>
        <w:t>4</w:t>
      </w:r>
      <w:r w:rsidRPr="003002DF">
        <w:rPr>
          <w:b/>
          <w:vanish/>
          <w:color w:val="FFFFFF" w:themeColor="background1"/>
          <w:sz w:val="28"/>
        </w:rPr>
        <w:t>0</w:t>
      </w:r>
    </w:p>
    <w:p w:rsidR="0089428D" w:rsidRPr="003002DF" w:rsidRDefault="003B46B5">
      <w:pPr>
        <w:rPr>
          <w:b/>
          <w:color w:val="FFFFFF" w:themeColor="background1"/>
        </w:rPr>
      </w:pPr>
      <w:r w:rsidRPr="003002DF">
        <w:rPr>
          <w:b/>
          <w:color w:val="FFFFFF" w:themeColor="background1"/>
          <w:sz w:val="28"/>
        </w:rPr>
        <w:t>ΆΞΟΝΑΣ 6: Ενίσχυση του Τμήματος Προγραμματισμού του Δήμου με Ανθρώπινο Δυναμικό και Αξιοποίηση Προγραμμάτων Δ.ΥΠ.Α……..2</w:t>
      </w:r>
      <w:r w:rsidR="00C146A2" w:rsidRPr="003002DF">
        <w:rPr>
          <w:b/>
          <w:color w:val="FFFFFF" w:themeColor="background1"/>
          <w:sz w:val="28"/>
        </w:rPr>
        <w:t>6</w:t>
      </w:r>
    </w:p>
    <w:p w:rsidR="0089428D" w:rsidRDefault="003B46B5">
      <w:pPr>
        <w:spacing w:line="288" w:lineRule="auto"/>
        <w:rPr>
          <w:b/>
          <w:bCs/>
          <w:caps/>
          <w:color w:val="1F4E79" w:themeColor="accent1" w:themeShade="80"/>
          <w:sz w:val="32"/>
        </w:rPr>
      </w:pPr>
      <w:r>
        <w:br w:type="page"/>
      </w:r>
    </w:p>
    <w:p w:rsidR="0089428D" w:rsidRDefault="003B46B5">
      <w:pPr>
        <w:pStyle w:val="10"/>
        <w:rPr>
          <w:sz w:val="32"/>
        </w:rPr>
      </w:pPr>
      <w:bookmarkStart w:id="0" w:name="_Toc139463742"/>
      <w:bookmarkStart w:id="1" w:name="_Toc139465434"/>
      <w:bookmarkStart w:id="2" w:name="_Toc139718522"/>
      <w:r>
        <w:rPr>
          <w:noProof/>
        </w:rPr>
        <w:lastRenderedPageBreak/>
        <w:drawing>
          <wp:anchor distT="0" distB="0" distL="114300" distR="114300" simplePos="0" relativeHeight="251649536" behindDoc="1" locked="0" layoutInCell="0" allowOverlap="1" wp14:anchorId="7DFB9FD1" wp14:editId="4A8D4301">
            <wp:simplePos x="0" y="0"/>
            <wp:positionH relativeFrom="column">
              <wp:posOffset>3937635</wp:posOffset>
            </wp:positionH>
            <wp:positionV relativeFrom="paragraph">
              <wp:posOffset>21590</wp:posOffset>
            </wp:positionV>
            <wp:extent cx="2040890" cy="826770"/>
            <wp:effectExtent l="0" t="0" r="0" b="0"/>
            <wp:wrapSquare wrapText="bothSides"/>
            <wp:docPr id="2" name="Εικόνα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3"/>
                    <pic:cNvPicPr>
                      <a:picLocks noChangeAspect="1" noChangeArrowheads="1"/>
                    </pic:cNvPicPr>
                  </pic:nvPicPr>
                  <pic:blipFill>
                    <a:blip r:embed="rId8"/>
                    <a:stretch>
                      <a:fillRect/>
                    </a:stretch>
                  </pic:blipFill>
                  <pic:spPr bwMode="auto">
                    <a:xfrm>
                      <a:off x="0" y="0"/>
                      <a:ext cx="2040890" cy="826770"/>
                    </a:xfrm>
                    <a:prstGeom prst="rect">
                      <a:avLst/>
                    </a:prstGeom>
                  </pic:spPr>
                </pic:pic>
              </a:graphicData>
            </a:graphic>
          </wp:anchor>
        </w:drawing>
      </w:r>
      <w:r>
        <w:rPr>
          <w:sz w:val="32"/>
        </w:rPr>
        <w:t xml:space="preserve">ΑΞΟΝΑΣ 1: </w:t>
      </w:r>
      <w:bookmarkEnd w:id="0"/>
      <w:bookmarkEnd w:id="1"/>
      <w:r w:rsidR="008E1A92">
        <w:rPr>
          <w:sz w:val="32"/>
        </w:rPr>
        <w:t>Καθημερινότητα των Πολιτών</w:t>
      </w:r>
      <w:bookmarkEnd w:id="2"/>
    </w:p>
    <w:p w:rsidR="0089428D" w:rsidRDefault="003B46B5">
      <w:pPr>
        <w:rPr>
          <w:rFonts w:cs="Segoe UI"/>
          <w:color w:val="auto"/>
          <w:sz w:val="22"/>
          <w:szCs w:val="22"/>
        </w:rPr>
      </w:pPr>
      <w:r>
        <w:rPr>
          <w:rFonts w:cs="Segoe UI"/>
          <w:color w:val="auto"/>
          <w:sz w:val="22"/>
          <w:szCs w:val="22"/>
        </w:rPr>
        <w:t>(Δρόμοι, φωτισμός, πεζοδρόμια, καθαριότητα, κοιμητήρια, συγκοινωνία κλπ..)</w:t>
      </w:r>
    </w:p>
    <w:p w:rsidR="0089428D" w:rsidRDefault="00AB4D85">
      <w:r>
        <w:rPr>
          <w:noProof/>
        </w:rPr>
        <mc:AlternateContent>
          <mc:Choice Requires="wps">
            <w:drawing>
              <wp:anchor distT="0" distB="0" distL="114300" distR="114300" simplePos="0" relativeHeight="251661824" behindDoc="0" locked="0" layoutInCell="1" allowOverlap="1" wp14:anchorId="392F12BB" wp14:editId="4AF4162C">
                <wp:simplePos x="0" y="0"/>
                <wp:positionH relativeFrom="column">
                  <wp:posOffset>133350</wp:posOffset>
                </wp:positionH>
                <wp:positionV relativeFrom="paragraph">
                  <wp:posOffset>126365</wp:posOffset>
                </wp:positionV>
                <wp:extent cx="5867400" cy="0"/>
                <wp:effectExtent l="9525" t="12065" r="9525" b="16510"/>
                <wp:wrapNone/>
                <wp:docPr id="19050088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19050">
                          <a:solidFill>
                            <a:schemeClr val="accent6">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08EBC6B" id="_x0000_t32" coordsize="21600,21600" o:spt="32" o:oned="t" path="m,l21600,21600e" filled="f">
                <v:path arrowok="t" fillok="f" o:connecttype="none"/>
                <o:lock v:ext="edit" shapetype="t"/>
              </v:shapetype>
              <v:shape id="AutoShape 9" o:spid="_x0000_s1026" type="#_x0000_t32" style="position:absolute;margin-left:10.5pt;margin-top:9.95pt;width:462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" strokecolor="#d7230d [2409]" strokeweight="1.5pt"/>
            </w:pict>
          </mc:Fallback>
        </mc:AlternateContent>
      </w:r>
      <w:r>
        <w:rPr>
          <w:noProof/>
        </w:rPr>
        <mc:AlternateContent>
          <mc:Choice Requires="wps">
            <w:drawing>
              <wp:anchor distT="0" distB="0" distL="114300" distR="114300" simplePos="0" relativeHeight="251655680" behindDoc="0" locked="0" layoutInCell="1" allowOverlap="1" wp14:anchorId="5DEE68DF" wp14:editId="42D248FF">
                <wp:simplePos x="0" y="0"/>
                <wp:positionH relativeFrom="column">
                  <wp:posOffset>0</wp:posOffset>
                </wp:positionH>
                <wp:positionV relativeFrom="paragraph">
                  <wp:posOffset>0</wp:posOffset>
                </wp:positionV>
                <wp:extent cx="635000" cy="635000"/>
                <wp:effectExtent l="9525" t="9525" r="12700" b="12700"/>
                <wp:wrapNone/>
                <wp:docPr id="1351398808" name="AutoShape 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21600 w 21600"/>
                            <a:gd name="T3" fmla="*/ 21600 h 21600"/>
                          </a:gdLst>
                          <a:ahLst/>
                          <a:cxnLst>
                            <a:cxn ang="0">
                              <a:pos x="r" y="vc"/>
                            </a:cxn>
                            <a:cxn ang="5400000">
                              <a:pos x="hc" y="b"/>
                            </a:cxn>
                            <a:cxn ang="10800000">
                              <a:pos x="l" y="vc"/>
                            </a:cxn>
                            <a:cxn ang="16200000">
                              <a:pos x="hc" y="t"/>
                            </a:cxn>
                          </a:cxnLst>
                          <a:rect l="T0" t="T1" r="T2" b="T3"/>
                          <a:pathLst>
                            <a:path w="21600" h="21600" fill="none">
                              <a:moveTo>
                                <a:pt x="0" y="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4A6C0C4" id="AutoShape 16" o:spid="_x0000_s1026" style="position:absolute;margin-left:0;margin-top:0;width:50pt;height:50p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" path="m,nfl21600,21600e">
                <v:stroke joinstyle="miter"/>
                <v:path o:connecttype="custom" o:connectlocs="635000,317500;317500,635000;0,317500;317500,0" o:connectangles="0,90,180,270" textboxrect="0,0,21600,21600"/>
                <o:lock v:ext="edit" selection="t"/>
              </v:shape>
            </w:pict>
          </mc:Fallback>
        </mc:AlternateContent>
      </w:r>
    </w:p>
    <w:p w:rsidR="0089428D" w:rsidRDefault="0089428D"/>
    <w:p w:rsidR="0089428D" w:rsidRPr="008D318F" w:rsidRDefault="003B46B5" w:rsidP="008D318F">
      <w:pPr>
        <w:pStyle w:val="af8"/>
        <w:numPr>
          <w:ilvl w:val="0"/>
          <w:numId w:val="2"/>
        </w:numPr>
        <w:spacing w:line="276" w:lineRule="auto"/>
        <w:jc w:val="both"/>
        <w:rPr>
          <w:rFonts w:cs="Segoe UI"/>
          <w:color w:val="auto"/>
          <w:sz w:val="22"/>
          <w:szCs w:val="24"/>
        </w:rPr>
      </w:pPr>
      <w:r w:rsidRPr="008D318F">
        <w:rPr>
          <w:rFonts w:cs="Segoe UI"/>
          <w:b/>
          <w:bCs/>
          <w:color w:val="0070C0"/>
          <w:sz w:val="22"/>
          <w:szCs w:val="24"/>
        </w:rPr>
        <w:t xml:space="preserve">Μελέτη και βελτίωση της Εισόδου στην πόλη της Ορεστιάδας </w:t>
      </w:r>
      <w:r w:rsidRPr="008D318F">
        <w:rPr>
          <w:rFonts w:cs="Segoe UI"/>
          <w:color w:val="auto"/>
          <w:sz w:val="22"/>
          <w:szCs w:val="24"/>
        </w:rPr>
        <w:t>(Νότια Είσοδος)</w:t>
      </w:r>
    </w:p>
    <w:p w:rsidR="00885F1C" w:rsidRPr="008D318F" w:rsidRDefault="003B46B5" w:rsidP="008D318F">
      <w:pPr>
        <w:spacing w:line="276" w:lineRule="auto"/>
        <w:jc w:val="both"/>
        <w:rPr>
          <w:rFonts w:cs="Segoe UI"/>
          <w:color w:val="auto"/>
          <w:sz w:val="22"/>
          <w:szCs w:val="22"/>
        </w:rPr>
      </w:pPr>
      <w:r w:rsidRPr="008D318F">
        <w:rPr>
          <w:rFonts w:cs="Segoe UI"/>
          <w:color w:val="auto"/>
          <w:sz w:val="22"/>
          <w:szCs w:val="22"/>
        </w:rPr>
        <w:t xml:space="preserve">Η ιδανική είσοδος σε μία πόλη μπορεί να διαφέρει ανάλογα με τις ανάγκες και τον σχεδιασμό κάθε πόλης. Ωστόσο, υπάρχουν μερικές γενικές αρχές που μπορούν να ληφθούν υπόψη για μια ευχάριστη και λειτουργική είσοδο σε μια πόλη. </w:t>
      </w:r>
    </w:p>
    <w:p w:rsidR="005B4088" w:rsidRPr="008D318F" w:rsidRDefault="003B46B5" w:rsidP="008D318F">
      <w:pPr>
        <w:spacing w:line="276" w:lineRule="auto"/>
        <w:jc w:val="both"/>
        <w:rPr>
          <w:rFonts w:cs="Segoe UI"/>
          <w:color w:val="auto"/>
          <w:sz w:val="22"/>
          <w:szCs w:val="24"/>
        </w:rPr>
      </w:pPr>
      <w:r w:rsidRPr="008D318F">
        <w:rPr>
          <w:rFonts w:cs="Segoe UI"/>
          <w:b/>
          <w:bCs/>
          <w:color w:val="auto"/>
          <w:sz w:val="22"/>
          <w:szCs w:val="24"/>
        </w:rPr>
        <w:t>Λειτουργικότητα και ασφάλεια:</w:t>
      </w:r>
      <w:r w:rsidRPr="008D318F">
        <w:rPr>
          <w:rFonts w:cs="Segoe UI"/>
          <w:color w:val="auto"/>
          <w:sz w:val="22"/>
          <w:szCs w:val="24"/>
        </w:rPr>
        <w:t xml:space="preserve"> Η είσοδος πρέπει να είναι λειτουργική και </w:t>
      </w:r>
      <w:proofErr w:type="spellStart"/>
      <w:r w:rsidRPr="008D318F">
        <w:rPr>
          <w:rFonts w:cs="Segoe UI"/>
          <w:color w:val="auto"/>
          <w:sz w:val="22"/>
          <w:szCs w:val="24"/>
        </w:rPr>
        <w:t>ευκολοπρόσβαστη</w:t>
      </w:r>
      <w:proofErr w:type="spellEnd"/>
      <w:r w:rsidRPr="008D318F">
        <w:rPr>
          <w:rFonts w:cs="Segoe UI"/>
          <w:color w:val="auto"/>
          <w:sz w:val="22"/>
          <w:szCs w:val="24"/>
        </w:rPr>
        <w:t xml:space="preserve"> για τους κατοίκους και τους επισκέπτες. Πρέπει να παρέχον</w:t>
      </w:r>
      <w:r w:rsidR="00E00BD5">
        <w:rPr>
          <w:rFonts w:cs="Segoe UI"/>
          <w:color w:val="auto"/>
          <w:sz w:val="22"/>
          <w:szCs w:val="24"/>
        </w:rPr>
        <w:t>ται καλά συστήματα δρομολόγησης και</w:t>
      </w:r>
      <w:r w:rsidRPr="008D318F">
        <w:rPr>
          <w:rFonts w:cs="Segoe UI"/>
          <w:color w:val="auto"/>
          <w:sz w:val="22"/>
          <w:szCs w:val="24"/>
        </w:rPr>
        <w:t xml:space="preserve"> πεζοδρόμια, να υπάρχει η απαραίτητη σήμανση και διαγράμμιση όπως αυτή ορίζεται από τον  νέο </w:t>
      </w:r>
      <w:proofErr w:type="spellStart"/>
      <w:r w:rsidRPr="008D318F">
        <w:rPr>
          <w:rFonts w:cs="Segoe UI"/>
          <w:color w:val="auto"/>
          <w:sz w:val="22"/>
          <w:szCs w:val="24"/>
        </w:rPr>
        <w:t>κ.ο.κ</w:t>
      </w:r>
      <w:proofErr w:type="spellEnd"/>
      <w:r w:rsidRPr="008D318F">
        <w:rPr>
          <w:rFonts w:cs="Segoe UI"/>
          <w:color w:val="auto"/>
          <w:sz w:val="22"/>
          <w:szCs w:val="24"/>
        </w:rPr>
        <w:t>.. Ακόμα</w:t>
      </w:r>
      <w:r w:rsidR="00E00BD5">
        <w:rPr>
          <w:rFonts w:cs="Segoe UI"/>
          <w:color w:val="auto"/>
          <w:sz w:val="22"/>
          <w:szCs w:val="24"/>
        </w:rPr>
        <w:t>,</w:t>
      </w:r>
      <w:r w:rsidRPr="008D318F">
        <w:rPr>
          <w:rFonts w:cs="Segoe UI"/>
          <w:color w:val="auto"/>
          <w:sz w:val="22"/>
          <w:szCs w:val="24"/>
        </w:rPr>
        <w:t xml:space="preserve"> </w:t>
      </w:r>
      <w:r w:rsidR="00885F1C" w:rsidRPr="008D318F">
        <w:rPr>
          <w:rFonts w:cs="Segoe UI"/>
          <w:color w:val="auto"/>
          <w:sz w:val="22"/>
          <w:szCs w:val="24"/>
        </w:rPr>
        <w:t xml:space="preserve">να υπάρχει </w:t>
      </w:r>
      <w:r w:rsidRPr="008D318F">
        <w:rPr>
          <w:rFonts w:cs="Segoe UI"/>
          <w:color w:val="auto"/>
          <w:sz w:val="22"/>
          <w:szCs w:val="24"/>
        </w:rPr>
        <w:t xml:space="preserve">καλός και επαρκής φωτισμός ώστε να διευκολύνεται η μετακίνηση, </w:t>
      </w:r>
      <w:r w:rsidR="00885F1C" w:rsidRPr="008D318F">
        <w:rPr>
          <w:rFonts w:cs="Segoe UI"/>
          <w:color w:val="auto"/>
          <w:sz w:val="22"/>
          <w:szCs w:val="24"/>
        </w:rPr>
        <w:t>έτσι</w:t>
      </w:r>
      <w:r w:rsidRPr="008D318F">
        <w:rPr>
          <w:rFonts w:cs="Segoe UI"/>
          <w:color w:val="auto"/>
          <w:sz w:val="22"/>
          <w:szCs w:val="24"/>
        </w:rPr>
        <w:t xml:space="preserve"> </w:t>
      </w:r>
      <w:r w:rsidR="00E00BD5">
        <w:rPr>
          <w:rFonts w:cs="Segoe UI"/>
          <w:color w:val="auto"/>
          <w:sz w:val="22"/>
          <w:szCs w:val="24"/>
        </w:rPr>
        <w:t xml:space="preserve">ώστε </w:t>
      </w:r>
      <w:r w:rsidRPr="008D318F">
        <w:rPr>
          <w:rFonts w:cs="Segoe UI"/>
          <w:color w:val="auto"/>
          <w:sz w:val="22"/>
          <w:szCs w:val="24"/>
        </w:rPr>
        <w:t xml:space="preserve">κατά τη νύχτα </w:t>
      </w:r>
      <w:r w:rsidR="00E00BD5">
        <w:rPr>
          <w:rFonts w:cs="Segoe UI"/>
          <w:color w:val="auto"/>
          <w:sz w:val="22"/>
          <w:szCs w:val="24"/>
        </w:rPr>
        <w:t>ν</w:t>
      </w:r>
      <w:r w:rsidRPr="008D318F">
        <w:rPr>
          <w:rFonts w:cs="Segoe UI"/>
          <w:color w:val="auto"/>
          <w:sz w:val="22"/>
          <w:szCs w:val="24"/>
        </w:rPr>
        <w:t>α προδιαθέτει ευχάριστα τους επ</w:t>
      </w:r>
      <w:r w:rsidR="00E00BD5">
        <w:rPr>
          <w:rFonts w:cs="Segoe UI"/>
          <w:color w:val="auto"/>
          <w:sz w:val="22"/>
          <w:szCs w:val="24"/>
        </w:rPr>
        <w:t>ισκέπτες και τους κατοίκους της</w:t>
      </w:r>
      <w:r w:rsidRPr="008D318F">
        <w:rPr>
          <w:rFonts w:cs="Segoe UI"/>
          <w:color w:val="auto"/>
          <w:sz w:val="22"/>
          <w:szCs w:val="24"/>
        </w:rPr>
        <w:t xml:space="preserve"> π</w:t>
      </w:r>
      <w:r w:rsidR="00885F1C" w:rsidRPr="008D318F">
        <w:rPr>
          <w:rFonts w:cs="Segoe UI"/>
          <w:color w:val="auto"/>
          <w:sz w:val="22"/>
          <w:szCs w:val="24"/>
        </w:rPr>
        <w:t>όλης όταν εισέρχονται σε αυτή. Π</w:t>
      </w:r>
      <w:r w:rsidRPr="008D318F">
        <w:rPr>
          <w:rFonts w:cs="Segoe UI"/>
          <w:color w:val="auto"/>
          <w:sz w:val="22"/>
          <w:szCs w:val="24"/>
        </w:rPr>
        <w:t>ρωτίστως όμως είναι πολύ σημαντικό για την ασφάλεια των πολιτών να μην υπάρχουν σκοτεινά σημεία ονομαζόμενα και “</w:t>
      </w:r>
      <w:proofErr w:type="spellStart"/>
      <w:r w:rsidRPr="008D318F">
        <w:rPr>
          <w:rFonts w:cs="Segoe UI"/>
          <w:color w:val="auto"/>
          <w:sz w:val="22"/>
          <w:szCs w:val="24"/>
          <w:lang w:val="en-US"/>
        </w:rPr>
        <w:t>blindspots</w:t>
      </w:r>
      <w:proofErr w:type="spellEnd"/>
      <w:r w:rsidRPr="008D318F">
        <w:rPr>
          <w:rFonts w:cs="Segoe UI"/>
          <w:color w:val="auto"/>
          <w:sz w:val="22"/>
          <w:szCs w:val="24"/>
        </w:rPr>
        <w:t xml:space="preserve">”. </w:t>
      </w:r>
      <w:r w:rsidR="00885F1C" w:rsidRPr="008D318F">
        <w:rPr>
          <w:rFonts w:cs="Segoe UI"/>
          <w:color w:val="auto"/>
          <w:sz w:val="22"/>
          <w:szCs w:val="24"/>
        </w:rPr>
        <w:t xml:space="preserve">Επομένως προτείνεται να τοποθετηθεί η κατάλληλη σήμανση και διαβάθμιση, η τοποθέτηση φώτων </w:t>
      </w:r>
      <w:r w:rsidR="00885F1C" w:rsidRPr="008D318F">
        <w:rPr>
          <w:rFonts w:cs="Segoe UI"/>
          <w:color w:val="auto"/>
          <w:sz w:val="22"/>
          <w:szCs w:val="24"/>
          <w:lang w:val="en-US"/>
        </w:rPr>
        <w:t>LED</w:t>
      </w:r>
      <w:r w:rsidR="00885F1C" w:rsidRPr="008D318F">
        <w:rPr>
          <w:rFonts w:cs="Segoe UI"/>
          <w:color w:val="auto"/>
          <w:sz w:val="22"/>
          <w:szCs w:val="24"/>
        </w:rPr>
        <w:t xml:space="preserve">. </w:t>
      </w:r>
    </w:p>
    <w:p w:rsidR="0089428D" w:rsidRPr="008D318F" w:rsidRDefault="00885F1C" w:rsidP="008D318F">
      <w:pPr>
        <w:spacing w:line="276" w:lineRule="auto"/>
        <w:jc w:val="both"/>
        <w:rPr>
          <w:rFonts w:cs="Segoe UI"/>
          <w:color w:val="auto"/>
          <w:sz w:val="22"/>
          <w:szCs w:val="24"/>
        </w:rPr>
      </w:pPr>
      <w:r w:rsidRPr="008D318F">
        <w:rPr>
          <w:rFonts w:cs="Segoe UI"/>
          <w:b/>
          <w:color w:val="auto"/>
          <w:sz w:val="22"/>
          <w:szCs w:val="24"/>
        </w:rPr>
        <w:t>Συντήρηση και Περιποίηση:</w:t>
      </w:r>
      <w:r w:rsidRPr="008D318F">
        <w:rPr>
          <w:rFonts w:cs="Segoe UI"/>
          <w:color w:val="auto"/>
          <w:sz w:val="22"/>
          <w:szCs w:val="24"/>
        </w:rPr>
        <w:t xml:space="preserve"> </w:t>
      </w:r>
      <w:r w:rsidR="00E00BD5">
        <w:rPr>
          <w:rFonts w:cs="Segoe UI"/>
          <w:color w:val="auto"/>
          <w:sz w:val="22"/>
          <w:szCs w:val="24"/>
        </w:rPr>
        <w:t>Στην είσοδο φυτευτούν</w:t>
      </w:r>
      <w:r w:rsidR="003B46B5" w:rsidRPr="008D318F">
        <w:rPr>
          <w:rFonts w:cs="Segoe UI"/>
          <w:color w:val="auto"/>
          <w:sz w:val="22"/>
          <w:szCs w:val="24"/>
        </w:rPr>
        <w:t xml:space="preserve"> δέντρα, γρασίδ</w:t>
      </w:r>
      <w:r w:rsidR="00E00BD5">
        <w:rPr>
          <w:rFonts w:cs="Segoe UI"/>
          <w:color w:val="auto"/>
          <w:sz w:val="22"/>
          <w:szCs w:val="24"/>
        </w:rPr>
        <w:t>ι και άλλα φυτά για να προσφέρεται</w:t>
      </w:r>
      <w:r w:rsidR="003B46B5" w:rsidRPr="008D318F">
        <w:rPr>
          <w:rFonts w:cs="Segoe UI"/>
          <w:color w:val="auto"/>
          <w:sz w:val="22"/>
          <w:szCs w:val="24"/>
        </w:rPr>
        <w:t xml:space="preserve"> μια φιλική προς το περιβάλλον και ευχάριστη ατμόσφαιρα καθώς οι πράσινοι χώροι βοηθούν στην απορρόφηση του θορύβου, στην αναζωογόνηση του αέρα και στην παροχή χώρου για αναψυχή και ανακούφιση. </w:t>
      </w:r>
      <w:r w:rsidRPr="008D318F">
        <w:rPr>
          <w:rFonts w:cs="Segoe UI"/>
          <w:color w:val="auto"/>
          <w:sz w:val="22"/>
          <w:szCs w:val="24"/>
        </w:rPr>
        <w:t>Για την αισθητική παρουσίαση της εισόδου στους επισκέπτες</w:t>
      </w:r>
      <w:r w:rsidR="00E00BD5">
        <w:rPr>
          <w:rFonts w:cs="Segoe UI"/>
          <w:color w:val="auto"/>
          <w:sz w:val="22"/>
          <w:szCs w:val="24"/>
        </w:rPr>
        <w:t>,</w:t>
      </w:r>
      <w:r w:rsidRPr="008D318F">
        <w:rPr>
          <w:rFonts w:cs="Segoe UI"/>
          <w:color w:val="auto"/>
          <w:sz w:val="22"/>
          <w:szCs w:val="24"/>
        </w:rPr>
        <w:t xml:space="preserve"> προτείνεται η τοποθέτ</w:t>
      </w:r>
      <w:r w:rsidR="00E00BD5">
        <w:rPr>
          <w:rFonts w:cs="Segoe UI"/>
          <w:color w:val="auto"/>
          <w:sz w:val="22"/>
          <w:szCs w:val="24"/>
        </w:rPr>
        <w:t>ηση διάφορων αγαλματίδιων</w:t>
      </w:r>
      <w:r w:rsidRPr="008D318F">
        <w:rPr>
          <w:rFonts w:cs="Segoe UI"/>
          <w:color w:val="auto"/>
          <w:sz w:val="22"/>
          <w:szCs w:val="24"/>
        </w:rPr>
        <w:t xml:space="preserve"> αριστερά και δεξιά επί της οδού.</w:t>
      </w:r>
    </w:p>
    <w:p w:rsidR="005B4088" w:rsidRPr="008D318F" w:rsidRDefault="005B4088" w:rsidP="008D318F">
      <w:pPr>
        <w:spacing w:line="276" w:lineRule="auto"/>
        <w:jc w:val="both"/>
        <w:rPr>
          <w:rFonts w:cs="Segoe UI"/>
          <w:color w:val="auto"/>
          <w:sz w:val="22"/>
          <w:szCs w:val="24"/>
        </w:rPr>
      </w:pPr>
      <w:r w:rsidRPr="008D318F">
        <w:rPr>
          <w:rFonts w:cs="Segoe UI"/>
          <w:b/>
          <w:color w:val="auto"/>
          <w:sz w:val="22"/>
          <w:szCs w:val="24"/>
        </w:rPr>
        <w:t xml:space="preserve">Πόροι: </w:t>
      </w:r>
      <w:r w:rsidRPr="008D318F">
        <w:rPr>
          <w:rFonts w:cs="Segoe UI"/>
          <w:color w:val="auto"/>
          <w:sz w:val="22"/>
          <w:szCs w:val="24"/>
        </w:rPr>
        <w:t xml:space="preserve">Χρηματοδοτικά εργαλεία θα βρεθούν μέσω </w:t>
      </w:r>
      <w:r w:rsidR="00E00BD5">
        <w:rPr>
          <w:rFonts w:cs="Segoe UI"/>
          <w:color w:val="auto"/>
          <w:sz w:val="22"/>
          <w:szCs w:val="24"/>
        </w:rPr>
        <w:t>των προγραμμάτων της περιφέρειας</w:t>
      </w:r>
      <w:r w:rsidRPr="008D318F">
        <w:rPr>
          <w:rFonts w:cs="Segoe UI"/>
          <w:color w:val="auto"/>
          <w:sz w:val="22"/>
          <w:szCs w:val="24"/>
        </w:rPr>
        <w:t xml:space="preserve">. </w:t>
      </w:r>
    </w:p>
    <w:p w:rsidR="0089428D" w:rsidRPr="008D318F" w:rsidRDefault="0089428D" w:rsidP="008D318F">
      <w:pPr>
        <w:spacing w:line="276" w:lineRule="auto"/>
        <w:jc w:val="both"/>
        <w:rPr>
          <w:rFonts w:cs="Segoe UI"/>
          <w:b/>
          <w:bCs/>
          <w:color w:val="0070C0"/>
          <w:sz w:val="22"/>
          <w:szCs w:val="24"/>
        </w:rPr>
      </w:pPr>
    </w:p>
    <w:p w:rsidR="0089428D" w:rsidRPr="008D318F" w:rsidRDefault="003B46B5" w:rsidP="008D318F">
      <w:pPr>
        <w:pStyle w:val="af8"/>
        <w:numPr>
          <w:ilvl w:val="0"/>
          <w:numId w:val="2"/>
        </w:numPr>
        <w:spacing w:line="276" w:lineRule="auto"/>
        <w:jc w:val="both"/>
        <w:rPr>
          <w:rFonts w:cs="Segoe UI"/>
          <w:b/>
          <w:bCs/>
          <w:color w:val="0070C0"/>
          <w:sz w:val="22"/>
          <w:szCs w:val="24"/>
        </w:rPr>
      </w:pPr>
      <w:r w:rsidRPr="008D318F">
        <w:rPr>
          <w:rFonts w:cs="Segoe UI"/>
          <w:b/>
          <w:bCs/>
          <w:color w:val="0070C0"/>
          <w:sz w:val="22"/>
          <w:szCs w:val="24"/>
        </w:rPr>
        <w:t>Κοιμητήρια</w:t>
      </w:r>
    </w:p>
    <w:p w:rsidR="0089428D" w:rsidRPr="008D318F" w:rsidRDefault="003B46B5" w:rsidP="008D318F">
      <w:pPr>
        <w:spacing w:line="276" w:lineRule="auto"/>
        <w:jc w:val="both"/>
        <w:rPr>
          <w:rFonts w:cs="Segoe UI"/>
          <w:color w:val="auto"/>
          <w:sz w:val="22"/>
          <w:szCs w:val="24"/>
        </w:rPr>
      </w:pPr>
      <w:r w:rsidRPr="008D318F">
        <w:rPr>
          <w:rFonts w:cs="Segoe UI"/>
          <w:color w:val="auto"/>
          <w:sz w:val="22"/>
          <w:szCs w:val="24"/>
        </w:rPr>
        <w:t>Η διατήρηση των κοιμητηρίων μιας πόλης είναι σημαντική για τη διασφάλιση ενός ευπρεπούς και σεβαστού πε</w:t>
      </w:r>
      <w:r w:rsidR="00E00BD5">
        <w:rPr>
          <w:rFonts w:cs="Segoe UI"/>
          <w:color w:val="auto"/>
          <w:sz w:val="22"/>
          <w:szCs w:val="24"/>
        </w:rPr>
        <w:t>ριβάλλοντος για τους ενταφιασμένους</w:t>
      </w:r>
      <w:r w:rsidRPr="008D318F">
        <w:rPr>
          <w:rFonts w:cs="Segoe UI"/>
          <w:color w:val="auto"/>
          <w:sz w:val="22"/>
          <w:szCs w:val="24"/>
        </w:rPr>
        <w:t xml:space="preserve"> και τους επισκέπτες. Ακόμα</w:t>
      </w:r>
      <w:r w:rsidR="007075E2">
        <w:rPr>
          <w:rFonts w:cs="Segoe UI"/>
          <w:color w:val="auto"/>
          <w:sz w:val="22"/>
          <w:szCs w:val="24"/>
        </w:rPr>
        <w:t>,</w:t>
      </w:r>
      <w:r w:rsidRPr="008D318F">
        <w:rPr>
          <w:rFonts w:cs="Segoe UI"/>
          <w:color w:val="auto"/>
          <w:sz w:val="22"/>
          <w:szCs w:val="24"/>
        </w:rPr>
        <w:t xml:space="preserve"> η ευαισθητοποίηση του κοινού σχετικά με την ευπρέπεια και το σεβασμό στον τόπο των </w:t>
      </w:r>
      <w:r w:rsidRPr="008D318F">
        <w:rPr>
          <w:rFonts w:cs="Segoe UI"/>
          <w:color w:val="auto"/>
          <w:sz w:val="22"/>
          <w:szCs w:val="24"/>
        </w:rPr>
        <w:lastRenderedPageBreak/>
        <w:t>νεκρών μπορεί να συμβάλει στην διατήρηση εν</w:t>
      </w:r>
      <w:r w:rsidR="00E00BD5">
        <w:rPr>
          <w:rFonts w:cs="Segoe UI"/>
          <w:color w:val="auto"/>
          <w:sz w:val="22"/>
          <w:szCs w:val="24"/>
        </w:rPr>
        <w:t xml:space="preserve">ός </w:t>
      </w:r>
      <w:proofErr w:type="spellStart"/>
      <w:r w:rsidR="00E00BD5">
        <w:rPr>
          <w:rFonts w:cs="Segoe UI"/>
          <w:color w:val="auto"/>
          <w:sz w:val="22"/>
          <w:szCs w:val="24"/>
        </w:rPr>
        <w:t>καλοσυντηρημένου</w:t>
      </w:r>
      <w:proofErr w:type="spellEnd"/>
      <w:r w:rsidR="00E00BD5">
        <w:rPr>
          <w:rFonts w:cs="Segoe UI"/>
          <w:color w:val="auto"/>
          <w:sz w:val="22"/>
          <w:szCs w:val="24"/>
        </w:rPr>
        <w:t xml:space="preserve"> και σεβάσμιου</w:t>
      </w:r>
      <w:r w:rsidRPr="008D318F">
        <w:rPr>
          <w:rFonts w:cs="Segoe UI"/>
          <w:color w:val="auto"/>
          <w:sz w:val="22"/>
          <w:szCs w:val="24"/>
        </w:rPr>
        <w:t xml:space="preserve"> περιβάλλοντος στα κοιμητήρια</w:t>
      </w:r>
      <w:r w:rsidR="00053832">
        <w:rPr>
          <w:rFonts w:cs="Segoe UI"/>
          <w:color w:val="auto"/>
          <w:sz w:val="22"/>
          <w:szCs w:val="24"/>
        </w:rPr>
        <w:t>.</w:t>
      </w:r>
    </w:p>
    <w:p w:rsidR="0089428D" w:rsidRPr="008D318F" w:rsidRDefault="003B46B5" w:rsidP="008D318F">
      <w:pPr>
        <w:spacing w:line="276" w:lineRule="auto"/>
        <w:jc w:val="both"/>
        <w:rPr>
          <w:rFonts w:cs="Segoe UI"/>
          <w:color w:val="auto"/>
          <w:sz w:val="22"/>
          <w:szCs w:val="24"/>
        </w:rPr>
      </w:pPr>
      <w:r w:rsidRPr="008D318F">
        <w:rPr>
          <w:rFonts w:cs="Segoe UI"/>
          <w:b/>
          <w:bCs/>
          <w:color w:val="auto"/>
          <w:sz w:val="22"/>
          <w:szCs w:val="24"/>
        </w:rPr>
        <w:t>Καθαριότητα:</w:t>
      </w:r>
      <w:r w:rsidR="00E00BD5">
        <w:rPr>
          <w:rFonts w:cs="Segoe UI"/>
          <w:color w:val="auto"/>
          <w:sz w:val="22"/>
          <w:szCs w:val="24"/>
        </w:rPr>
        <w:t xml:space="preserve"> Πρόκειται να</w:t>
      </w:r>
      <w:r w:rsidRPr="008D318F">
        <w:rPr>
          <w:rFonts w:cs="Segoe UI"/>
          <w:color w:val="auto"/>
          <w:sz w:val="22"/>
          <w:szCs w:val="24"/>
        </w:rPr>
        <w:t xml:space="preserve"> δοθεί ιδιαίτερη προσοχή στον καθαρισμό τω</w:t>
      </w:r>
      <w:r w:rsidR="00E00BD5">
        <w:rPr>
          <w:rFonts w:cs="Segoe UI"/>
          <w:color w:val="auto"/>
          <w:sz w:val="22"/>
          <w:szCs w:val="24"/>
        </w:rPr>
        <w:t>ν κοιμητηρίων. Οι χώροι θ</w:t>
      </w:r>
      <w:r w:rsidRPr="008D318F">
        <w:rPr>
          <w:rFonts w:cs="Segoe UI"/>
          <w:color w:val="auto"/>
          <w:sz w:val="22"/>
          <w:szCs w:val="24"/>
        </w:rPr>
        <w:t>α καθαρίζονται τακτικά για την απομάκρυνση σκουπιδιών, φύλλων, και άλλων αντικειμένων. Οι χώροι γύρω από τις ταφόπλακες πρέπει να παραμένουν καθαροί και συντηρημένοι.</w:t>
      </w:r>
    </w:p>
    <w:p w:rsidR="0089428D" w:rsidRPr="008D318F" w:rsidRDefault="003B46B5" w:rsidP="008D318F">
      <w:pPr>
        <w:spacing w:line="276" w:lineRule="auto"/>
        <w:jc w:val="both"/>
        <w:rPr>
          <w:rFonts w:cs="Segoe UI"/>
          <w:color w:val="auto"/>
          <w:sz w:val="22"/>
          <w:szCs w:val="24"/>
        </w:rPr>
      </w:pPr>
      <w:r w:rsidRPr="008D318F">
        <w:rPr>
          <w:rFonts w:cs="Segoe UI"/>
          <w:b/>
          <w:bCs/>
          <w:color w:val="auto"/>
          <w:sz w:val="22"/>
          <w:szCs w:val="24"/>
        </w:rPr>
        <w:t>Κήποι και φυτά:</w:t>
      </w:r>
      <w:r w:rsidRPr="008D318F">
        <w:rPr>
          <w:rFonts w:cs="Segoe UI"/>
          <w:color w:val="auto"/>
          <w:sz w:val="22"/>
          <w:szCs w:val="24"/>
        </w:rPr>
        <w:t xml:space="preserve"> Οι κήποι και οι</w:t>
      </w:r>
      <w:r w:rsidR="00E00BD5">
        <w:rPr>
          <w:rFonts w:cs="Segoe UI"/>
          <w:color w:val="auto"/>
          <w:sz w:val="22"/>
          <w:szCs w:val="24"/>
        </w:rPr>
        <w:t xml:space="preserve"> πρασιές στα κοιμητήρια θα φροντίζονται και θ</w:t>
      </w:r>
      <w:r w:rsidRPr="008D318F">
        <w:rPr>
          <w:rFonts w:cs="Segoe UI"/>
          <w:color w:val="auto"/>
          <w:sz w:val="22"/>
          <w:szCs w:val="24"/>
        </w:rPr>
        <w:t>α συντηρούνται σε καλή κα</w:t>
      </w:r>
      <w:r w:rsidR="00E00BD5">
        <w:rPr>
          <w:rFonts w:cs="Segoe UI"/>
          <w:color w:val="auto"/>
          <w:sz w:val="22"/>
          <w:szCs w:val="24"/>
        </w:rPr>
        <w:t>τάσταση. Η περιποίηση των φυτών και η προσθήκη νέων,</w:t>
      </w:r>
      <w:r w:rsidRPr="008D318F">
        <w:rPr>
          <w:rFonts w:cs="Segoe UI"/>
          <w:color w:val="auto"/>
          <w:sz w:val="22"/>
          <w:szCs w:val="24"/>
        </w:rPr>
        <w:t xml:space="preserve"> είναι σημαντικές διαδικασίες για την αισθητική του χώρου.</w:t>
      </w:r>
    </w:p>
    <w:p w:rsidR="0089428D" w:rsidRPr="008D318F" w:rsidRDefault="003B46B5" w:rsidP="008D318F">
      <w:pPr>
        <w:spacing w:line="276" w:lineRule="auto"/>
        <w:jc w:val="both"/>
        <w:rPr>
          <w:rFonts w:cs="Segoe UI"/>
          <w:color w:val="auto"/>
          <w:sz w:val="22"/>
          <w:szCs w:val="24"/>
        </w:rPr>
      </w:pPr>
      <w:r w:rsidRPr="008D318F">
        <w:rPr>
          <w:rFonts w:cs="Segoe UI"/>
          <w:b/>
          <w:bCs/>
          <w:color w:val="auto"/>
          <w:sz w:val="22"/>
          <w:szCs w:val="24"/>
        </w:rPr>
        <w:t>Επιτήρηση και ασφάλεια:</w:t>
      </w:r>
      <w:r w:rsidR="00E00BD5">
        <w:rPr>
          <w:rFonts w:cs="Segoe UI"/>
          <w:color w:val="auto"/>
          <w:sz w:val="22"/>
          <w:szCs w:val="24"/>
        </w:rPr>
        <w:t xml:space="preserve"> Η παρουσία</w:t>
      </w:r>
      <w:r w:rsidRPr="008D318F">
        <w:rPr>
          <w:rFonts w:cs="Segoe UI"/>
          <w:color w:val="auto"/>
          <w:sz w:val="22"/>
          <w:szCs w:val="24"/>
        </w:rPr>
        <w:t xml:space="preserve"> προσωπικού</w:t>
      </w:r>
      <w:r w:rsidR="00E00BD5">
        <w:rPr>
          <w:rFonts w:cs="Segoe UI"/>
          <w:color w:val="auto"/>
          <w:sz w:val="22"/>
          <w:szCs w:val="24"/>
        </w:rPr>
        <w:t xml:space="preserve"> επιτήρησης</w:t>
      </w:r>
      <w:r w:rsidRPr="008D318F">
        <w:rPr>
          <w:rFonts w:cs="Segoe UI"/>
          <w:color w:val="auto"/>
          <w:sz w:val="22"/>
          <w:szCs w:val="24"/>
        </w:rPr>
        <w:t xml:space="preserve"> ή η εγκατάσταση καμερών ασφαλείας μπορεί να βοηθήσει στην προστασία των κοιμητηρίων από κακόβουλες πράξεις και παραβιάσεις η οποία</w:t>
      </w:r>
      <w:r w:rsidR="00E00BD5">
        <w:rPr>
          <w:rFonts w:cs="Segoe UI"/>
          <w:color w:val="auto"/>
          <w:sz w:val="22"/>
          <w:szCs w:val="24"/>
        </w:rPr>
        <w:t xml:space="preserve"> γίνεται. Επιπλέον θ</w:t>
      </w:r>
      <w:r w:rsidRPr="008D318F">
        <w:rPr>
          <w:rFonts w:cs="Segoe UI"/>
          <w:color w:val="auto"/>
          <w:sz w:val="22"/>
          <w:szCs w:val="24"/>
        </w:rPr>
        <w:t>α δημιουργηθεί Περιμετρική περίφραξη και φωτισμός.</w:t>
      </w:r>
    </w:p>
    <w:p w:rsidR="0089428D" w:rsidRPr="008D318F" w:rsidRDefault="0089428D" w:rsidP="008D318F">
      <w:pPr>
        <w:spacing w:line="276" w:lineRule="auto"/>
        <w:jc w:val="both"/>
        <w:rPr>
          <w:rFonts w:cs="Segoe UI"/>
          <w:color w:val="auto"/>
          <w:sz w:val="22"/>
          <w:szCs w:val="24"/>
        </w:rPr>
      </w:pPr>
    </w:p>
    <w:p w:rsidR="0089428D" w:rsidRPr="008D318F" w:rsidRDefault="003B46B5" w:rsidP="008D318F">
      <w:pPr>
        <w:pStyle w:val="af8"/>
        <w:numPr>
          <w:ilvl w:val="0"/>
          <w:numId w:val="2"/>
        </w:numPr>
        <w:spacing w:line="276" w:lineRule="auto"/>
        <w:jc w:val="both"/>
        <w:rPr>
          <w:rFonts w:cs="Segoe UI"/>
        </w:rPr>
      </w:pPr>
      <w:r w:rsidRPr="008D318F">
        <w:rPr>
          <w:rFonts w:cs="Segoe UI"/>
          <w:b/>
          <w:bCs/>
          <w:color w:val="0070C0"/>
          <w:sz w:val="22"/>
          <w:szCs w:val="24"/>
        </w:rPr>
        <w:t xml:space="preserve">Δημοτικό Ελεγχόμενο </w:t>
      </w:r>
      <w:r w:rsidRPr="008D318F">
        <w:rPr>
          <w:rFonts w:cs="Segoe UI"/>
          <w:b/>
          <w:bCs/>
          <w:color w:val="0070C0"/>
          <w:sz w:val="22"/>
          <w:szCs w:val="24"/>
          <w:lang w:val="en-US"/>
        </w:rPr>
        <w:t>Parking</w:t>
      </w:r>
    </w:p>
    <w:p w:rsidR="0089428D" w:rsidRPr="008D318F" w:rsidRDefault="0089428D" w:rsidP="008D318F">
      <w:pPr>
        <w:spacing w:line="276" w:lineRule="auto"/>
        <w:jc w:val="both"/>
        <w:rPr>
          <w:rFonts w:cs="Segoe UI"/>
          <w:color w:val="auto"/>
          <w:sz w:val="22"/>
          <w:szCs w:val="24"/>
        </w:rPr>
      </w:pPr>
    </w:p>
    <w:p w:rsidR="0089428D" w:rsidRPr="008D318F" w:rsidRDefault="003B46B5" w:rsidP="008D318F">
      <w:pPr>
        <w:spacing w:line="276" w:lineRule="auto"/>
        <w:jc w:val="both"/>
        <w:rPr>
          <w:rFonts w:cs="Segoe UI"/>
        </w:rPr>
      </w:pPr>
      <w:r w:rsidRPr="008D318F">
        <w:rPr>
          <w:rFonts w:cs="Segoe UI"/>
          <w:color w:val="000000"/>
          <w:sz w:val="22"/>
          <w:szCs w:val="24"/>
        </w:rPr>
        <w:t xml:space="preserve">Η δημιουργία ελεγχόμενου δημοτικού </w:t>
      </w:r>
      <w:proofErr w:type="spellStart"/>
      <w:r w:rsidRPr="008D318F">
        <w:rPr>
          <w:rFonts w:cs="Segoe UI"/>
          <w:color w:val="000000"/>
          <w:sz w:val="22"/>
          <w:szCs w:val="24"/>
        </w:rPr>
        <w:t>parking</w:t>
      </w:r>
      <w:proofErr w:type="spellEnd"/>
      <w:r w:rsidRPr="008D318F">
        <w:rPr>
          <w:rFonts w:cs="Segoe UI"/>
          <w:color w:val="000000"/>
          <w:sz w:val="22"/>
          <w:szCs w:val="24"/>
        </w:rPr>
        <w:t xml:space="preserve"> αποτελεί μια σημαντική </w:t>
      </w:r>
      <w:r w:rsidR="00E00BD5">
        <w:rPr>
          <w:rFonts w:cs="Segoe UI"/>
          <w:color w:val="000000"/>
          <w:sz w:val="22"/>
          <w:szCs w:val="24"/>
        </w:rPr>
        <w:t xml:space="preserve">προτεραιότητά μας, ως </w:t>
      </w:r>
      <w:r w:rsidRPr="008D318F">
        <w:rPr>
          <w:rFonts w:cs="Segoe UI"/>
          <w:color w:val="000000"/>
          <w:sz w:val="22"/>
          <w:szCs w:val="24"/>
        </w:rPr>
        <w:t>πρωτοβουλία που συμβάλλει στην αποδοτική χρήση του χώρου στάθμευσης και στη</w:t>
      </w:r>
      <w:r w:rsidR="00E00BD5">
        <w:rPr>
          <w:rFonts w:cs="Segoe UI"/>
          <w:color w:val="000000"/>
          <w:sz w:val="22"/>
          <w:szCs w:val="24"/>
        </w:rPr>
        <w:t xml:space="preserve"> βελτίωση της κινητικότητας στην πόλη</w:t>
      </w:r>
      <w:r w:rsidRPr="008D318F">
        <w:rPr>
          <w:rFonts w:cs="Segoe UI"/>
          <w:color w:val="000000"/>
          <w:sz w:val="22"/>
          <w:szCs w:val="24"/>
        </w:rPr>
        <w:t xml:space="preserve">. Ένα ελεγχόμενο δημοτικό </w:t>
      </w:r>
      <w:proofErr w:type="spellStart"/>
      <w:r w:rsidRPr="008D318F">
        <w:rPr>
          <w:rFonts w:cs="Segoe UI"/>
          <w:color w:val="000000"/>
          <w:sz w:val="22"/>
          <w:szCs w:val="24"/>
        </w:rPr>
        <w:t>parking</w:t>
      </w:r>
      <w:proofErr w:type="spellEnd"/>
      <w:r w:rsidRPr="008D318F">
        <w:rPr>
          <w:rFonts w:cs="Segoe UI"/>
          <w:color w:val="000000"/>
          <w:sz w:val="22"/>
          <w:szCs w:val="24"/>
        </w:rPr>
        <w:t xml:space="preserve"> παρέχει ένα ασφαλές και οργανωμένο περιβάλλον για τη στάθμευση των οχημάτων, ενώ μπορεί να περιλαμβάνει επιπλέον υπηρεσίες όπως κάμερες ασφαλείας, επιτήρηση και υπηρεσίες συντήρησης.</w:t>
      </w:r>
    </w:p>
    <w:p w:rsidR="0089428D" w:rsidRPr="008D318F" w:rsidRDefault="003B46B5" w:rsidP="008D318F">
      <w:pPr>
        <w:spacing w:line="276" w:lineRule="auto"/>
        <w:jc w:val="both"/>
        <w:rPr>
          <w:rFonts w:cs="Segoe UI"/>
        </w:rPr>
      </w:pPr>
      <w:r w:rsidRPr="008D318F">
        <w:rPr>
          <w:rFonts w:cs="Segoe UI"/>
          <w:b/>
          <w:bCs/>
          <w:color w:val="000000"/>
          <w:sz w:val="22"/>
          <w:szCs w:val="24"/>
        </w:rPr>
        <w:t xml:space="preserve">Ανάλυση και σχεδιασμός: </w:t>
      </w:r>
      <w:r w:rsidRPr="008D318F">
        <w:rPr>
          <w:rFonts w:cs="Segoe UI"/>
          <w:color w:val="000000"/>
          <w:sz w:val="22"/>
          <w:szCs w:val="24"/>
        </w:rPr>
        <w:t>Αξιολόγηση των αναγκών στάθμευσης στην περιοχή μας, συμπεριλαμβανομένων των τρεχουσών ελλείψεων στάθμευσης. Ανάλυση του αριθμού των θέσεων</w:t>
      </w:r>
      <w:r w:rsidR="00F238A2">
        <w:rPr>
          <w:rFonts w:cs="Segoe UI"/>
          <w:color w:val="000000"/>
          <w:sz w:val="22"/>
          <w:szCs w:val="24"/>
        </w:rPr>
        <w:t xml:space="preserve"> στάθμευσης που απαιτούνται, του</w:t>
      </w:r>
      <w:r w:rsidRPr="008D318F">
        <w:rPr>
          <w:rFonts w:cs="Segoe UI"/>
          <w:color w:val="000000"/>
          <w:sz w:val="22"/>
          <w:szCs w:val="24"/>
        </w:rPr>
        <w:t xml:space="preserve"> τύπο των οχημάτων που αναμένεται να σταθμεύουν και τις ειδικές ανάγκες των χρηστών. Σχεδιασμός του χώρου και της διάταξης των θέσεων στάθμευσης, λαμβάνοντας υπόψη τις ασφαλείς κινητικές ροές και τις απαιτήσεις για την πρόσβαση των οχημάτων.</w:t>
      </w:r>
      <w:r w:rsidR="00885F1C" w:rsidRPr="008D318F">
        <w:rPr>
          <w:rFonts w:cs="Segoe UI"/>
          <w:color w:val="000000"/>
          <w:sz w:val="22"/>
          <w:szCs w:val="24"/>
        </w:rPr>
        <w:t xml:space="preserve"> Επιπλέον λαμβάνοντας υπόψη τους μόνιμους κατοίκους κα τις ανά</w:t>
      </w:r>
      <w:r w:rsidR="00F238A2">
        <w:rPr>
          <w:rFonts w:cs="Segoe UI"/>
          <w:color w:val="000000"/>
          <w:sz w:val="22"/>
          <w:szCs w:val="24"/>
        </w:rPr>
        <w:t>γκες της αγοράς στο κέντρο της π</w:t>
      </w:r>
      <w:r w:rsidR="00885F1C" w:rsidRPr="008D318F">
        <w:rPr>
          <w:rFonts w:cs="Segoe UI"/>
          <w:color w:val="000000"/>
          <w:sz w:val="22"/>
          <w:szCs w:val="24"/>
        </w:rPr>
        <w:t>όλης.</w:t>
      </w:r>
    </w:p>
    <w:p w:rsidR="0089428D" w:rsidRPr="008D318F" w:rsidRDefault="003B46B5" w:rsidP="008D318F">
      <w:pPr>
        <w:spacing w:line="276" w:lineRule="auto"/>
        <w:jc w:val="both"/>
        <w:rPr>
          <w:rFonts w:cs="Segoe UI"/>
        </w:rPr>
      </w:pPr>
      <w:r w:rsidRPr="008D318F">
        <w:rPr>
          <w:rFonts w:cs="Segoe UI"/>
          <w:b/>
          <w:bCs/>
          <w:color w:val="000000"/>
          <w:sz w:val="22"/>
          <w:szCs w:val="24"/>
        </w:rPr>
        <w:t>Τοποθεσία:</w:t>
      </w:r>
      <w:r w:rsidRPr="008D318F">
        <w:rPr>
          <w:rFonts w:cs="Segoe UI"/>
          <w:color w:val="000000"/>
          <w:sz w:val="22"/>
          <w:szCs w:val="24"/>
        </w:rPr>
        <w:t xml:space="preserve"> Επιλογή κατάλληλης τοποθεσίας για το ελεγχόμενο δημοτικό </w:t>
      </w:r>
      <w:proofErr w:type="spellStart"/>
      <w:r w:rsidRPr="008D318F">
        <w:rPr>
          <w:rFonts w:cs="Segoe UI"/>
          <w:color w:val="000000"/>
          <w:sz w:val="22"/>
          <w:szCs w:val="24"/>
        </w:rPr>
        <w:t>parking</w:t>
      </w:r>
      <w:proofErr w:type="spellEnd"/>
      <w:r w:rsidRPr="008D318F">
        <w:rPr>
          <w:rFonts w:cs="Segoe UI"/>
          <w:color w:val="000000"/>
          <w:sz w:val="22"/>
          <w:szCs w:val="24"/>
        </w:rPr>
        <w:t>, λαμβάνοντας υπόψη την προσβασιμότητα, την πυκνότητα του πληθυσμού και τις ανάγκες σ</w:t>
      </w:r>
      <w:r w:rsidR="00F238A2">
        <w:rPr>
          <w:rFonts w:cs="Segoe UI"/>
          <w:color w:val="000000"/>
          <w:sz w:val="22"/>
          <w:szCs w:val="24"/>
        </w:rPr>
        <w:t>τάθμευσης. Εξετάζοντας τις</w:t>
      </w:r>
      <w:r w:rsidRPr="008D318F">
        <w:rPr>
          <w:rFonts w:cs="Segoe UI"/>
          <w:color w:val="000000"/>
          <w:sz w:val="22"/>
          <w:szCs w:val="24"/>
        </w:rPr>
        <w:t xml:space="preserve"> περιβαλλοντικές και ασ</w:t>
      </w:r>
      <w:r w:rsidR="00F238A2">
        <w:rPr>
          <w:rFonts w:cs="Segoe UI"/>
          <w:color w:val="000000"/>
          <w:sz w:val="22"/>
          <w:szCs w:val="24"/>
        </w:rPr>
        <w:t>τικές προϋποθέσεις, καθώς και τις</w:t>
      </w:r>
      <w:r w:rsidRPr="008D318F">
        <w:rPr>
          <w:rFonts w:cs="Segoe UI"/>
          <w:color w:val="000000"/>
          <w:sz w:val="22"/>
          <w:szCs w:val="24"/>
        </w:rPr>
        <w:t xml:space="preserve"> οικονομικές πτυχές της εγκατάστασης κα</w:t>
      </w:r>
      <w:r w:rsidR="00F238A2">
        <w:rPr>
          <w:rFonts w:cs="Segoe UI"/>
          <w:color w:val="000000"/>
          <w:sz w:val="22"/>
          <w:szCs w:val="24"/>
        </w:rPr>
        <w:t xml:space="preserve">ι λειτουργίας του </w:t>
      </w:r>
      <w:proofErr w:type="spellStart"/>
      <w:r w:rsidR="00F238A2">
        <w:rPr>
          <w:rFonts w:cs="Segoe UI"/>
          <w:color w:val="000000"/>
          <w:sz w:val="22"/>
          <w:szCs w:val="24"/>
        </w:rPr>
        <w:t>parking</w:t>
      </w:r>
      <w:proofErr w:type="spellEnd"/>
      <w:r w:rsidR="00F238A2">
        <w:rPr>
          <w:rFonts w:cs="Segoe UI"/>
          <w:color w:val="000000"/>
          <w:sz w:val="22"/>
          <w:szCs w:val="24"/>
        </w:rPr>
        <w:t>, π</w:t>
      </w:r>
      <w:r w:rsidR="00885F1C" w:rsidRPr="008D318F">
        <w:rPr>
          <w:rFonts w:cs="Segoe UI"/>
          <w:color w:val="000000"/>
          <w:sz w:val="22"/>
          <w:szCs w:val="24"/>
        </w:rPr>
        <w:t xml:space="preserve">ροτείνουμε των χώρο </w:t>
      </w:r>
      <w:r w:rsidR="00885F1C" w:rsidRPr="008D318F">
        <w:rPr>
          <w:rFonts w:cs="Segoe UI"/>
          <w:color w:val="000000"/>
          <w:sz w:val="22"/>
          <w:szCs w:val="24"/>
        </w:rPr>
        <w:lastRenderedPageBreak/>
        <w:t>κάτω στο</w:t>
      </w:r>
      <w:r w:rsidR="00F238A2">
        <w:rPr>
          <w:rFonts w:cs="Segoe UI"/>
          <w:color w:val="000000"/>
          <w:sz w:val="22"/>
          <w:szCs w:val="24"/>
        </w:rPr>
        <w:t>ν</w:t>
      </w:r>
      <w:r w:rsidR="00885F1C" w:rsidRPr="008D318F">
        <w:rPr>
          <w:rFonts w:cs="Segoe UI"/>
          <w:color w:val="000000"/>
          <w:sz w:val="22"/>
          <w:szCs w:val="24"/>
        </w:rPr>
        <w:t xml:space="preserve"> παλαιό σταθμό και γύρω </w:t>
      </w:r>
      <w:r w:rsidR="00F238A2">
        <w:rPr>
          <w:rFonts w:cs="Segoe UI"/>
          <w:color w:val="000000"/>
          <w:sz w:val="22"/>
          <w:szCs w:val="24"/>
        </w:rPr>
        <w:t>από τα π</w:t>
      </w:r>
      <w:r w:rsidR="00885F1C" w:rsidRPr="008D318F">
        <w:rPr>
          <w:rFonts w:cs="Segoe UI"/>
          <w:color w:val="000000"/>
          <w:sz w:val="22"/>
          <w:szCs w:val="24"/>
        </w:rPr>
        <w:t xml:space="preserve">εύκα. </w:t>
      </w:r>
      <w:r w:rsidR="00F238A2">
        <w:rPr>
          <w:rFonts w:cs="Segoe UI"/>
          <w:color w:val="000000"/>
          <w:sz w:val="22"/>
          <w:szCs w:val="24"/>
        </w:rPr>
        <w:t>Θα μπορούσε επίσης να υπάρξει</w:t>
      </w:r>
      <w:r w:rsidR="00D946B9" w:rsidRPr="008D318F">
        <w:rPr>
          <w:rFonts w:cs="Segoe UI"/>
          <w:color w:val="000000"/>
          <w:sz w:val="22"/>
          <w:szCs w:val="24"/>
        </w:rPr>
        <w:t xml:space="preserve"> ελεγχόμενη στάθμευση </w:t>
      </w:r>
      <w:r w:rsidR="00F238A2">
        <w:rPr>
          <w:rFonts w:cs="Segoe UI"/>
          <w:color w:val="000000"/>
          <w:sz w:val="22"/>
          <w:szCs w:val="24"/>
        </w:rPr>
        <w:t>γύρω από την π</w:t>
      </w:r>
      <w:r w:rsidR="00885F1C" w:rsidRPr="008D318F">
        <w:rPr>
          <w:rFonts w:cs="Segoe UI"/>
          <w:color w:val="000000"/>
          <w:sz w:val="22"/>
          <w:szCs w:val="24"/>
        </w:rPr>
        <w:t>λατεία και σ</w:t>
      </w:r>
      <w:r w:rsidR="00D946B9" w:rsidRPr="008D318F">
        <w:rPr>
          <w:rFonts w:cs="Segoe UI"/>
          <w:color w:val="000000"/>
          <w:sz w:val="22"/>
          <w:szCs w:val="24"/>
        </w:rPr>
        <w:t>ε</w:t>
      </w:r>
      <w:r w:rsidR="00885F1C" w:rsidRPr="008D318F">
        <w:rPr>
          <w:rFonts w:cs="Segoe UI"/>
          <w:color w:val="000000"/>
          <w:sz w:val="22"/>
          <w:szCs w:val="24"/>
        </w:rPr>
        <w:t xml:space="preserve"> ένα εύρος δύο τετραγώνων</w:t>
      </w:r>
      <w:r w:rsidR="00D946B9" w:rsidRPr="008D318F">
        <w:rPr>
          <w:rFonts w:cs="Segoe UI"/>
          <w:color w:val="000000"/>
          <w:sz w:val="22"/>
          <w:szCs w:val="24"/>
        </w:rPr>
        <w:t>,</w:t>
      </w:r>
      <w:r w:rsidR="00885F1C" w:rsidRPr="008D318F">
        <w:rPr>
          <w:rFonts w:cs="Segoe UI"/>
          <w:color w:val="000000"/>
          <w:sz w:val="22"/>
          <w:szCs w:val="24"/>
        </w:rPr>
        <w:t xml:space="preserve"> όπως γίνεται και </w:t>
      </w:r>
      <w:r w:rsidR="00F238A2">
        <w:rPr>
          <w:rFonts w:cs="Segoe UI"/>
          <w:color w:val="000000"/>
          <w:sz w:val="22"/>
          <w:szCs w:val="24"/>
        </w:rPr>
        <w:t xml:space="preserve">σε άλλες πόλεις (π.χ. </w:t>
      </w:r>
      <w:r w:rsidR="00D946B9" w:rsidRPr="008D318F">
        <w:rPr>
          <w:rFonts w:cs="Segoe UI"/>
          <w:color w:val="000000"/>
          <w:sz w:val="22"/>
          <w:szCs w:val="24"/>
        </w:rPr>
        <w:t>στην</w:t>
      </w:r>
      <w:r w:rsidR="00885F1C" w:rsidRPr="008D318F">
        <w:rPr>
          <w:rFonts w:cs="Segoe UI"/>
          <w:color w:val="000000"/>
          <w:sz w:val="22"/>
          <w:szCs w:val="24"/>
        </w:rPr>
        <w:t xml:space="preserve"> Αλεξανδρούπολη</w:t>
      </w:r>
      <w:r w:rsidR="00F238A2">
        <w:rPr>
          <w:rFonts w:cs="Segoe UI"/>
          <w:color w:val="000000"/>
          <w:sz w:val="22"/>
          <w:szCs w:val="24"/>
        </w:rPr>
        <w:t>),</w:t>
      </w:r>
      <w:r w:rsidR="00D946B9" w:rsidRPr="008D318F">
        <w:rPr>
          <w:rFonts w:cs="Segoe UI"/>
          <w:color w:val="000000"/>
          <w:sz w:val="22"/>
          <w:szCs w:val="24"/>
        </w:rPr>
        <w:t xml:space="preserve"> όπου</w:t>
      </w:r>
      <w:r w:rsidR="00885F1C" w:rsidRPr="008D318F">
        <w:rPr>
          <w:rFonts w:cs="Segoe UI"/>
          <w:color w:val="000000"/>
          <w:sz w:val="22"/>
          <w:szCs w:val="24"/>
        </w:rPr>
        <w:t xml:space="preserve"> κατά τις </w:t>
      </w:r>
      <w:r w:rsidR="00D946B9" w:rsidRPr="008D318F">
        <w:rPr>
          <w:rFonts w:cs="Segoe UI"/>
          <w:color w:val="000000"/>
          <w:sz w:val="22"/>
          <w:szCs w:val="24"/>
        </w:rPr>
        <w:t>πρωινές</w:t>
      </w:r>
      <w:r w:rsidR="00885F1C" w:rsidRPr="008D318F">
        <w:rPr>
          <w:rFonts w:cs="Segoe UI"/>
          <w:color w:val="000000"/>
          <w:sz w:val="22"/>
          <w:szCs w:val="24"/>
        </w:rPr>
        <w:t xml:space="preserve"> ώρες αιχμής </w:t>
      </w:r>
      <w:r w:rsidR="00D946B9" w:rsidRPr="008D318F">
        <w:rPr>
          <w:rFonts w:cs="Segoe UI"/>
          <w:color w:val="000000"/>
          <w:sz w:val="22"/>
          <w:szCs w:val="24"/>
        </w:rPr>
        <w:t>η</w:t>
      </w:r>
      <w:r w:rsidR="00885F1C" w:rsidRPr="008D318F">
        <w:rPr>
          <w:rFonts w:cs="Segoe UI"/>
          <w:color w:val="000000"/>
          <w:sz w:val="22"/>
          <w:szCs w:val="24"/>
        </w:rPr>
        <w:t xml:space="preserve"> ελεγχόμενη </w:t>
      </w:r>
      <w:r w:rsidR="00D946B9" w:rsidRPr="008D318F">
        <w:rPr>
          <w:rFonts w:cs="Segoe UI"/>
          <w:color w:val="000000"/>
          <w:sz w:val="22"/>
          <w:szCs w:val="24"/>
        </w:rPr>
        <w:t>στάθμευση</w:t>
      </w:r>
      <w:r w:rsidR="00885F1C" w:rsidRPr="008D318F">
        <w:rPr>
          <w:rFonts w:cs="Segoe UI"/>
          <w:color w:val="000000"/>
          <w:sz w:val="22"/>
          <w:szCs w:val="24"/>
        </w:rPr>
        <w:t xml:space="preserve"> διαρκεί </w:t>
      </w:r>
      <w:r w:rsidR="00F238A2">
        <w:rPr>
          <w:rFonts w:cs="Segoe UI"/>
          <w:color w:val="000000"/>
          <w:sz w:val="22"/>
          <w:szCs w:val="24"/>
        </w:rPr>
        <w:t xml:space="preserve">από τις 7:00 έως τις </w:t>
      </w:r>
      <w:r w:rsidR="00885F1C" w:rsidRPr="008D318F">
        <w:rPr>
          <w:rFonts w:cs="Segoe UI"/>
          <w:color w:val="000000"/>
          <w:sz w:val="22"/>
          <w:szCs w:val="24"/>
        </w:rPr>
        <w:t>15:00</w:t>
      </w:r>
      <w:r w:rsidR="00D946B9" w:rsidRPr="008D318F">
        <w:rPr>
          <w:rFonts w:cs="Segoe UI"/>
          <w:color w:val="000000"/>
          <w:sz w:val="22"/>
          <w:szCs w:val="24"/>
        </w:rPr>
        <w:t xml:space="preserve"> για να εξυπηρετούνται τα καταστήματα και η αγορά.</w:t>
      </w:r>
    </w:p>
    <w:p w:rsidR="0089428D" w:rsidRPr="008D318F" w:rsidRDefault="003B46B5" w:rsidP="008D318F">
      <w:pPr>
        <w:spacing w:line="276" w:lineRule="auto"/>
        <w:jc w:val="both"/>
        <w:rPr>
          <w:rFonts w:cs="Segoe UI"/>
        </w:rPr>
      </w:pPr>
      <w:proofErr w:type="spellStart"/>
      <w:r w:rsidRPr="008D318F">
        <w:rPr>
          <w:rFonts w:cs="Segoe UI"/>
          <w:b/>
          <w:bCs/>
          <w:color w:val="000000"/>
          <w:sz w:val="22"/>
          <w:szCs w:val="24"/>
        </w:rPr>
        <w:t>Αδειοδότηση</w:t>
      </w:r>
      <w:proofErr w:type="spellEnd"/>
      <w:r w:rsidRPr="008D318F">
        <w:rPr>
          <w:rFonts w:cs="Segoe UI"/>
          <w:b/>
          <w:bCs/>
          <w:color w:val="000000"/>
          <w:sz w:val="22"/>
          <w:szCs w:val="24"/>
        </w:rPr>
        <w:t xml:space="preserve"> και χρηματοδότηση:</w:t>
      </w:r>
      <w:r w:rsidRPr="008D318F">
        <w:rPr>
          <w:rFonts w:cs="Segoe UI"/>
          <w:color w:val="000000"/>
          <w:sz w:val="22"/>
          <w:szCs w:val="24"/>
        </w:rPr>
        <w:t xml:space="preserve"> Εξέταση των απαιτούμενων αδειών και των διαδικασιών για την κατασκευή και λειτουργία του δημοτικού </w:t>
      </w:r>
      <w:proofErr w:type="spellStart"/>
      <w:r w:rsidRPr="008D318F">
        <w:rPr>
          <w:rFonts w:cs="Segoe UI"/>
          <w:color w:val="000000"/>
          <w:sz w:val="22"/>
          <w:szCs w:val="24"/>
        </w:rPr>
        <w:t>parking</w:t>
      </w:r>
      <w:proofErr w:type="spellEnd"/>
      <w:r w:rsidRPr="008D318F">
        <w:rPr>
          <w:rFonts w:cs="Segoe UI"/>
          <w:color w:val="000000"/>
          <w:sz w:val="22"/>
          <w:szCs w:val="24"/>
        </w:rPr>
        <w:t xml:space="preserve">. </w:t>
      </w:r>
      <w:r w:rsidR="00D946B9" w:rsidRPr="008D318F">
        <w:rPr>
          <w:rFonts w:cs="Segoe UI"/>
          <w:color w:val="000000"/>
          <w:sz w:val="22"/>
          <w:szCs w:val="24"/>
        </w:rPr>
        <w:t>Πηγές</w:t>
      </w:r>
      <w:r w:rsidRPr="008D318F">
        <w:rPr>
          <w:rFonts w:cs="Segoe UI"/>
          <w:color w:val="000000"/>
          <w:sz w:val="22"/>
          <w:szCs w:val="24"/>
        </w:rPr>
        <w:t xml:space="preserve"> χρηματοδότησης </w:t>
      </w:r>
      <w:r w:rsidR="00D946B9" w:rsidRPr="008D318F">
        <w:rPr>
          <w:rFonts w:cs="Segoe UI"/>
          <w:color w:val="000000"/>
          <w:sz w:val="22"/>
          <w:szCs w:val="24"/>
        </w:rPr>
        <w:t>για τον</w:t>
      </w:r>
      <w:r w:rsidRPr="008D318F">
        <w:rPr>
          <w:rFonts w:cs="Segoe UI"/>
          <w:color w:val="000000"/>
          <w:sz w:val="22"/>
          <w:szCs w:val="24"/>
        </w:rPr>
        <w:t xml:space="preserve"> εξοπλισμό και τη συντήρηση του </w:t>
      </w:r>
      <w:proofErr w:type="spellStart"/>
      <w:r w:rsidRPr="008D318F">
        <w:rPr>
          <w:rFonts w:cs="Segoe UI"/>
          <w:color w:val="000000"/>
          <w:sz w:val="22"/>
          <w:szCs w:val="24"/>
        </w:rPr>
        <w:t>parking</w:t>
      </w:r>
      <w:proofErr w:type="spellEnd"/>
      <w:r w:rsidRPr="008D318F">
        <w:rPr>
          <w:rFonts w:cs="Segoe UI"/>
          <w:color w:val="000000"/>
          <w:sz w:val="22"/>
          <w:szCs w:val="24"/>
        </w:rPr>
        <w:t xml:space="preserve">, </w:t>
      </w:r>
      <w:r w:rsidR="00D946B9" w:rsidRPr="008D318F">
        <w:rPr>
          <w:rFonts w:cs="Segoe UI"/>
          <w:color w:val="000000"/>
          <w:sz w:val="22"/>
          <w:szCs w:val="24"/>
        </w:rPr>
        <w:t>είναι τα</w:t>
      </w:r>
      <w:r w:rsidRPr="008D318F">
        <w:rPr>
          <w:rFonts w:cs="Segoe UI"/>
          <w:color w:val="000000"/>
          <w:sz w:val="22"/>
          <w:szCs w:val="24"/>
        </w:rPr>
        <w:t xml:space="preserve"> </w:t>
      </w:r>
      <w:r w:rsidR="003334BF">
        <w:rPr>
          <w:rFonts w:cs="Segoe UI"/>
          <w:color w:val="000000"/>
          <w:sz w:val="22"/>
          <w:szCs w:val="24"/>
        </w:rPr>
        <w:t xml:space="preserve">εθνικά και </w:t>
      </w:r>
      <w:r w:rsidRPr="008D318F">
        <w:rPr>
          <w:rFonts w:cs="Segoe UI"/>
          <w:color w:val="000000"/>
          <w:sz w:val="22"/>
          <w:szCs w:val="24"/>
        </w:rPr>
        <w:t>ευ</w:t>
      </w:r>
      <w:r w:rsidR="003334BF">
        <w:rPr>
          <w:rFonts w:cs="Segoe UI"/>
          <w:color w:val="000000"/>
          <w:sz w:val="22"/>
          <w:szCs w:val="24"/>
        </w:rPr>
        <w:t>ρωπαϊκά προγράμματα</w:t>
      </w:r>
      <w:r w:rsidRPr="008D318F">
        <w:rPr>
          <w:rFonts w:cs="Segoe UI"/>
          <w:color w:val="000000"/>
          <w:sz w:val="22"/>
          <w:szCs w:val="24"/>
        </w:rPr>
        <w:t xml:space="preserve"> ή</w:t>
      </w:r>
      <w:r w:rsidR="003334BF">
        <w:rPr>
          <w:rFonts w:cs="Segoe UI"/>
          <w:color w:val="000000"/>
          <w:sz w:val="22"/>
          <w:szCs w:val="24"/>
        </w:rPr>
        <w:t xml:space="preserve"> οι</w:t>
      </w:r>
      <w:r w:rsidRPr="008D318F">
        <w:rPr>
          <w:rFonts w:cs="Segoe UI"/>
          <w:color w:val="000000"/>
          <w:sz w:val="22"/>
          <w:szCs w:val="24"/>
        </w:rPr>
        <w:t xml:space="preserve"> δημοτικοί προϋπολογισμοί.</w:t>
      </w:r>
    </w:p>
    <w:p w:rsidR="0089428D" w:rsidRPr="008D318F" w:rsidRDefault="003B46B5" w:rsidP="008D318F">
      <w:pPr>
        <w:spacing w:line="276" w:lineRule="auto"/>
        <w:jc w:val="both"/>
        <w:rPr>
          <w:rFonts w:cs="Segoe UI"/>
        </w:rPr>
      </w:pPr>
      <w:r w:rsidRPr="008D318F">
        <w:rPr>
          <w:rFonts w:cs="Segoe UI"/>
          <w:b/>
          <w:bCs/>
          <w:color w:val="000000"/>
          <w:sz w:val="22"/>
          <w:szCs w:val="24"/>
        </w:rPr>
        <w:t>Λειτουργία και διαχείριση:</w:t>
      </w:r>
      <w:r w:rsidR="00D946B9" w:rsidRPr="008D318F">
        <w:rPr>
          <w:rFonts w:cs="Segoe UI"/>
          <w:color w:val="000000"/>
          <w:sz w:val="22"/>
          <w:szCs w:val="24"/>
        </w:rPr>
        <w:t xml:space="preserve"> Η ο</w:t>
      </w:r>
      <w:r w:rsidRPr="008D318F">
        <w:rPr>
          <w:rFonts w:cs="Segoe UI"/>
          <w:color w:val="000000"/>
          <w:sz w:val="22"/>
          <w:szCs w:val="24"/>
        </w:rPr>
        <w:t>ργάνωση τη</w:t>
      </w:r>
      <w:r w:rsidR="00D946B9" w:rsidRPr="008D318F">
        <w:rPr>
          <w:rFonts w:cs="Segoe UI"/>
          <w:color w:val="000000"/>
          <w:sz w:val="22"/>
          <w:szCs w:val="24"/>
        </w:rPr>
        <w:t>ς</w:t>
      </w:r>
      <w:r w:rsidRPr="008D318F">
        <w:rPr>
          <w:rFonts w:cs="Segoe UI"/>
          <w:color w:val="000000"/>
          <w:sz w:val="22"/>
          <w:szCs w:val="24"/>
        </w:rPr>
        <w:t xml:space="preserve"> λειτουργίας και της διαχείρισης του ελεγ</w:t>
      </w:r>
      <w:r w:rsidR="00D946B9" w:rsidRPr="008D318F">
        <w:rPr>
          <w:rFonts w:cs="Segoe UI"/>
          <w:color w:val="000000"/>
          <w:sz w:val="22"/>
          <w:szCs w:val="24"/>
        </w:rPr>
        <w:t xml:space="preserve">χόμενου δημοτικού </w:t>
      </w:r>
      <w:proofErr w:type="spellStart"/>
      <w:r w:rsidR="00D946B9" w:rsidRPr="008D318F">
        <w:rPr>
          <w:rFonts w:cs="Segoe UI"/>
          <w:color w:val="000000"/>
          <w:sz w:val="22"/>
          <w:szCs w:val="24"/>
        </w:rPr>
        <w:t>parking</w:t>
      </w:r>
      <w:proofErr w:type="spellEnd"/>
      <w:r w:rsidR="00D946B9" w:rsidRPr="008D318F">
        <w:rPr>
          <w:rFonts w:cs="Segoe UI"/>
          <w:color w:val="000000"/>
          <w:sz w:val="22"/>
          <w:szCs w:val="24"/>
        </w:rPr>
        <w:t xml:space="preserve">, </w:t>
      </w:r>
      <w:r w:rsidR="003334BF">
        <w:rPr>
          <w:rFonts w:cs="Segoe UI"/>
          <w:color w:val="000000"/>
          <w:sz w:val="22"/>
          <w:szCs w:val="24"/>
        </w:rPr>
        <w:t xml:space="preserve">προϋποθέτει – και θα κινηθούμε σ’ αυτή την κατεύθυνση – </w:t>
      </w:r>
      <w:r w:rsidRPr="008D318F">
        <w:rPr>
          <w:rFonts w:cs="Segoe UI"/>
          <w:color w:val="000000"/>
          <w:sz w:val="22"/>
          <w:szCs w:val="24"/>
        </w:rPr>
        <w:t xml:space="preserve"> την πρόσληψη και εκπαίδευση προσωπικού, την καθημερινή λειτουργία και επιτήρηση του </w:t>
      </w:r>
      <w:proofErr w:type="spellStart"/>
      <w:r w:rsidRPr="008D318F">
        <w:rPr>
          <w:rFonts w:cs="Segoe UI"/>
          <w:color w:val="000000"/>
          <w:sz w:val="22"/>
          <w:szCs w:val="24"/>
        </w:rPr>
        <w:t>parking</w:t>
      </w:r>
      <w:proofErr w:type="spellEnd"/>
      <w:r w:rsidRPr="008D318F">
        <w:rPr>
          <w:rFonts w:cs="Segoe UI"/>
          <w:color w:val="000000"/>
          <w:sz w:val="22"/>
          <w:szCs w:val="24"/>
        </w:rPr>
        <w:t>, καθώς και την παροχή υπηρεσιών στους χρήστες όπως την είσπραξη των τελών στάθμευσης.</w:t>
      </w:r>
      <w:r w:rsidR="00D946B9" w:rsidRPr="008D318F">
        <w:rPr>
          <w:rFonts w:cs="Segoe UI"/>
          <w:color w:val="000000"/>
          <w:sz w:val="22"/>
          <w:szCs w:val="24"/>
        </w:rPr>
        <w:t xml:space="preserve"> Και την συνεργασία της Ε.Α για την τήρηση των καρτών στάθμευσης.</w:t>
      </w:r>
    </w:p>
    <w:p w:rsidR="0089428D" w:rsidRPr="008D318F" w:rsidRDefault="003B46B5" w:rsidP="008D318F">
      <w:pPr>
        <w:spacing w:line="276" w:lineRule="auto"/>
        <w:jc w:val="both"/>
        <w:rPr>
          <w:rFonts w:cs="Segoe UI"/>
          <w:b/>
          <w:bCs/>
          <w:color w:val="000000"/>
          <w:sz w:val="22"/>
          <w:szCs w:val="24"/>
        </w:rPr>
      </w:pPr>
      <w:r w:rsidRPr="008D318F">
        <w:rPr>
          <w:rFonts w:cs="Segoe UI"/>
          <w:b/>
          <w:bCs/>
          <w:color w:val="000000"/>
          <w:sz w:val="22"/>
          <w:szCs w:val="24"/>
        </w:rPr>
        <w:t xml:space="preserve">Τρόποι αποσυμφόρησης κίνησης και θέσεων Στάθμευσης: </w:t>
      </w:r>
      <w:r w:rsidRPr="008D318F">
        <w:rPr>
          <w:rFonts w:cs="Segoe UI"/>
          <w:color w:val="000000"/>
          <w:sz w:val="22"/>
          <w:szCs w:val="24"/>
        </w:rPr>
        <w:t xml:space="preserve">Θα τοποθετηθούν επίσημες θέσεις ποδηλάτων ώστε όσοι μετακινούνται με ποδήλατα να </w:t>
      </w:r>
      <w:r w:rsidR="00D946B9" w:rsidRPr="008D318F">
        <w:rPr>
          <w:rFonts w:cs="Segoe UI"/>
          <w:color w:val="000000"/>
          <w:sz w:val="22"/>
          <w:szCs w:val="24"/>
        </w:rPr>
        <w:t xml:space="preserve">μπορούν να </w:t>
      </w:r>
      <w:r w:rsidRPr="008D318F">
        <w:rPr>
          <w:rFonts w:cs="Segoe UI"/>
          <w:color w:val="000000"/>
          <w:sz w:val="22"/>
          <w:szCs w:val="24"/>
        </w:rPr>
        <w:t>τα</w:t>
      </w:r>
      <w:r w:rsidR="00D946B9" w:rsidRPr="008D318F">
        <w:rPr>
          <w:rFonts w:cs="Segoe UI"/>
          <w:color w:val="000000"/>
          <w:sz w:val="22"/>
          <w:szCs w:val="24"/>
        </w:rPr>
        <w:t xml:space="preserve"> δέσουν με ασφάλεια, </w:t>
      </w:r>
      <w:r w:rsidR="00E708F8">
        <w:rPr>
          <w:rFonts w:cs="Segoe UI"/>
          <w:color w:val="000000"/>
          <w:sz w:val="22"/>
          <w:szCs w:val="24"/>
        </w:rPr>
        <w:t>θ</w:t>
      </w:r>
      <w:r w:rsidR="00E708F8" w:rsidRPr="00E708F8">
        <w:rPr>
          <w:rFonts w:cs="Segoe UI"/>
          <w:color w:val="000000"/>
          <w:sz w:val="22"/>
          <w:szCs w:val="24"/>
        </w:rPr>
        <w:t>α επεκταθούν οι θέσεις</w:t>
      </w:r>
      <w:r w:rsidR="00E708F8">
        <w:rPr>
          <w:rFonts w:cs="Segoe UI"/>
          <w:color w:val="000000"/>
          <w:sz w:val="22"/>
          <w:szCs w:val="24"/>
        </w:rPr>
        <w:t xml:space="preserve"> στάθμευσης</w:t>
      </w:r>
      <w:r w:rsidR="00E708F8" w:rsidRPr="00E708F8">
        <w:rPr>
          <w:rFonts w:cs="Segoe UI"/>
          <w:color w:val="000000"/>
          <w:sz w:val="22"/>
          <w:szCs w:val="24"/>
        </w:rPr>
        <w:t xml:space="preserve"> για δίκυκλα και μικρά ηλεκτρικά οχήματα κατηγορίας "</w:t>
      </w:r>
      <w:proofErr w:type="spellStart"/>
      <w:r w:rsidR="00E708F8" w:rsidRPr="00E708F8">
        <w:rPr>
          <w:rFonts w:cs="Segoe UI"/>
          <w:color w:val="000000"/>
          <w:sz w:val="22"/>
          <w:szCs w:val="24"/>
        </w:rPr>
        <w:t>Le</w:t>
      </w:r>
      <w:proofErr w:type="spellEnd"/>
      <w:r w:rsidR="00E708F8" w:rsidRPr="00E708F8">
        <w:rPr>
          <w:rFonts w:cs="Segoe UI"/>
          <w:color w:val="000000"/>
          <w:sz w:val="22"/>
          <w:szCs w:val="24"/>
        </w:rPr>
        <w:t xml:space="preserve">", ενισχύοντας και προωθώντας έτσι </w:t>
      </w:r>
      <w:r w:rsidR="00E708F8">
        <w:rPr>
          <w:rFonts w:cs="Segoe UI"/>
          <w:color w:val="000000"/>
          <w:sz w:val="22"/>
          <w:szCs w:val="24"/>
        </w:rPr>
        <w:t xml:space="preserve">το θεσμό της </w:t>
      </w:r>
      <w:proofErr w:type="spellStart"/>
      <w:r w:rsidR="00E708F8">
        <w:rPr>
          <w:rFonts w:cs="Segoe UI"/>
          <w:color w:val="000000"/>
          <w:sz w:val="22"/>
          <w:szCs w:val="24"/>
        </w:rPr>
        <w:t>μικροκινητικότητας</w:t>
      </w:r>
      <w:proofErr w:type="spellEnd"/>
      <w:r w:rsidR="00E708F8">
        <w:rPr>
          <w:rFonts w:cs="Segoe UI"/>
          <w:color w:val="000000"/>
          <w:sz w:val="22"/>
          <w:szCs w:val="24"/>
        </w:rPr>
        <w:t>. Ό</w:t>
      </w:r>
      <w:r w:rsidR="001221EA">
        <w:rPr>
          <w:rFonts w:cs="Segoe UI"/>
          <w:color w:val="000000"/>
          <w:sz w:val="22"/>
          <w:szCs w:val="24"/>
        </w:rPr>
        <w:t>ταν</w:t>
      </w:r>
      <w:r w:rsidR="00D946B9" w:rsidRPr="008D318F">
        <w:rPr>
          <w:rFonts w:cs="Segoe UI"/>
          <w:color w:val="000000"/>
          <w:sz w:val="22"/>
          <w:szCs w:val="24"/>
        </w:rPr>
        <w:t xml:space="preserve"> λειτουργήσει </w:t>
      </w:r>
      <w:r w:rsidR="00E708F8">
        <w:rPr>
          <w:rFonts w:cs="Segoe UI"/>
          <w:color w:val="000000"/>
          <w:sz w:val="22"/>
          <w:szCs w:val="24"/>
        </w:rPr>
        <w:t xml:space="preserve">ο </w:t>
      </w:r>
      <w:r w:rsidR="00D946B9" w:rsidRPr="008D318F">
        <w:rPr>
          <w:rFonts w:cs="Segoe UI"/>
          <w:color w:val="000000"/>
          <w:sz w:val="22"/>
          <w:szCs w:val="24"/>
        </w:rPr>
        <w:t xml:space="preserve">χώρος στάθμευσης κάτω στα Πεύκα </w:t>
      </w:r>
      <w:r w:rsidR="00E708F8">
        <w:rPr>
          <w:rFonts w:cs="Segoe UI"/>
          <w:color w:val="000000"/>
          <w:sz w:val="22"/>
          <w:szCs w:val="24"/>
        </w:rPr>
        <w:t>–</w:t>
      </w:r>
      <w:r w:rsidR="00D946B9" w:rsidRPr="008D318F">
        <w:rPr>
          <w:rFonts w:cs="Segoe UI"/>
          <w:color w:val="000000"/>
          <w:sz w:val="22"/>
          <w:szCs w:val="24"/>
        </w:rPr>
        <w:t xml:space="preserve"> Σταθμό</w:t>
      </w:r>
      <w:r w:rsidR="00E708F8">
        <w:rPr>
          <w:rFonts w:cs="Segoe UI"/>
          <w:color w:val="000000"/>
          <w:sz w:val="22"/>
          <w:szCs w:val="24"/>
        </w:rPr>
        <w:t>,</w:t>
      </w:r>
      <w:r w:rsidR="00D946B9" w:rsidRPr="008D318F">
        <w:rPr>
          <w:rFonts w:cs="Segoe UI"/>
          <w:color w:val="000000"/>
          <w:sz w:val="22"/>
          <w:szCs w:val="24"/>
        </w:rPr>
        <w:t xml:space="preserve"> θα υπάρχουν επιπλέον θέσεις</w:t>
      </w:r>
      <w:r w:rsidR="00D74A8F" w:rsidRPr="008D318F">
        <w:rPr>
          <w:rFonts w:cs="Segoe UI"/>
          <w:color w:val="000000"/>
          <w:sz w:val="22"/>
          <w:szCs w:val="24"/>
        </w:rPr>
        <w:t xml:space="preserve"> </w:t>
      </w:r>
      <w:r w:rsidR="001221EA" w:rsidRPr="008D318F">
        <w:rPr>
          <w:rFonts w:cs="Segoe UI"/>
          <w:color w:val="000000"/>
          <w:sz w:val="22"/>
          <w:szCs w:val="24"/>
        </w:rPr>
        <w:t>στάθμευσης</w:t>
      </w:r>
      <w:r w:rsidRPr="008D318F">
        <w:rPr>
          <w:rFonts w:cs="Segoe UI"/>
          <w:color w:val="000000"/>
          <w:sz w:val="22"/>
          <w:szCs w:val="24"/>
        </w:rPr>
        <w:t>. Αυτό έχει ως στόχο την αποσυμφόρηση του κέντρου</w:t>
      </w:r>
      <w:r w:rsidR="001221EA">
        <w:rPr>
          <w:rFonts w:cs="Segoe UI"/>
          <w:color w:val="000000"/>
          <w:sz w:val="22"/>
          <w:szCs w:val="24"/>
        </w:rPr>
        <w:t xml:space="preserve"> από πολλά οχήματα</w:t>
      </w:r>
      <w:r w:rsidRPr="008D318F">
        <w:rPr>
          <w:rFonts w:cs="Segoe UI"/>
          <w:color w:val="000000"/>
          <w:sz w:val="22"/>
          <w:szCs w:val="24"/>
        </w:rPr>
        <w:t xml:space="preserve"> και ένα πιο φιλικό προς το περιβάλλον κέντρο</w:t>
      </w:r>
      <w:r w:rsidR="00D946B9" w:rsidRPr="008D318F">
        <w:rPr>
          <w:rFonts w:cs="Segoe UI"/>
          <w:color w:val="000000"/>
          <w:sz w:val="22"/>
          <w:szCs w:val="24"/>
        </w:rPr>
        <w:t xml:space="preserve"> με λιγότερο άγχος και κίνηση</w:t>
      </w:r>
      <w:r w:rsidRPr="008D318F">
        <w:rPr>
          <w:rFonts w:cs="Segoe UI"/>
          <w:color w:val="000000"/>
          <w:sz w:val="22"/>
          <w:szCs w:val="24"/>
        </w:rPr>
        <w:t>.</w:t>
      </w:r>
    </w:p>
    <w:p w:rsidR="0089428D" w:rsidRPr="008D318F" w:rsidRDefault="0089428D" w:rsidP="008D318F">
      <w:pPr>
        <w:spacing w:line="276" w:lineRule="auto"/>
        <w:jc w:val="both"/>
        <w:rPr>
          <w:rFonts w:cs="Segoe UI"/>
          <w:color w:val="auto"/>
          <w:sz w:val="22"/>
          <w:szCs w:val="24"/>
        </w:rPr>
      </w:pPr>
    </w:p>
    <w:p w:rsidR="0089428D" w:rsidRPr="008D318F" w:rsidRDefault="003B46B5" w:rsidP="008D318F">
      <w:pPr>
        <w:pStyle w:val="af8"/>
        <w:numPr>
          <w:ilvl w:val="0"/>
          <w:numId w:val="2"/>
        </w:numPr>
        <w:spacing w:line="276" w:lineRule="auto"/>
        <w:jc w:val="both"/>
        <w:rPr>
          <w:rFonts w:cs="Segoe UI"/>
          <w:b/>
          <w:bCs/>
          <w:color w:val="0070C0"/>
          <w:sz w:val="22"/>
          <w:szCs w:val="24"/>
        </w:rPr>
      </w:pPr>
      <w:r w:rsidRPr="008D318F">
        <w:rPr>
          <w:rFonts w:cs="Segoe UI"/>
          <w:b/>
          <w:bCs/>
          <w:color w:val="0070C0"/>
          <w:sz w:val="22"/>
          <w:szCs w:val="24"/>
        </w:rPr>
        <w:t>Δημιουργία χώρων πρασίνου</w:t>
      </w:r>
    </w:p>
    <w:p w:rsidR="00D74A8F" w:rsidRPr="008D318F" w:rsidRDefault="00D74A8F" w:rsidP="008D318F">
      <w:pPr>
        <w:spacing w:line="276" w:lineRule="auto"/>
        <w:jc w:val="both"/>
        <w:rPr>
          <w:rFonts w:cs="Segoe UI"/>
          <w:b/>
          <w:bCs/>
          <w:color w:val="0070C0"/>
          <w:sz w:val="22"/>
          <w:szCs w:val="24"/>
        </w:rPr>
      </w:pPr>
    </w:p>
    <w:p w:rsidR="00D74A8F" w:rsidRPr="008D318F" w:rsidRDefault="003B46B5" w:rsidP="008D318F">
      <w:pPr>
        <w:spacing w:line="276" w:lineRule="auto"/>
        <w:jc w:val="both"/>
        <w:rPr>
          <w:rFonts w:cs="Segoe UI"/>
          <w:color w:val="auto"/>
          <w:sz w:val="22"/>
          <w:szCs w:val="24"/>
        </w:rPr>
      </w:pPr>
      <w:r w:rsidRPr="008D318F">
        <w:rPr>
          <w:rFonts w:cs="Segoe UI"/>
          <w:color w:val="auto"/>
          <w:sz w:val="22"/>
          <w:szCs w:val="24"/>
        </w:rPr>
        <w:t xml:space="preserve">Η δημιουργία χώρων πρασίνου σε ένα δήμο μπορεί να συμβάλει σημαντικά στη βελτίωση της ποιότητας ζωής των κατοίκων. Οι πράσινοι χώροι προσφέρουν αναψυχή, ευεξία και συνδέουν τους ανθρώπους με τη φύση. </w:t>
      </w:r>
    </w:p>
    <w:p w:rsidR="0089428D" w:rsidRPr="008D318F" w:rsidRDefault="003B46B5" w:rsidP="008D318F">
      <w:pPr>
        <w:spacing w:line="276" w:lineRule="auto"/>
        <w:jc w:val="both"/>
        <w:rPr>
          <w:rFonts w:cs="Segoe UI"/>
          <w:color w:val="auto"/>
          <w:sz w:val="22"/>
          <w:szCs w:val="24"/>
        </w:rPr>
      </w:pPr>
      <w:r w:rsidRPr="008D318F">
        <w:rPr>
          <w:rFonts w:cs="Segoe UI"/>
          <w:b/>
          <w:bCs/>
          <w:color w:val="auto"/>
          <w:sz w:val="22"/>
          <w:szCs w:val="24"/>
        </w:rPr>
        <w:t xml:space="preserve">Κατάρτιση σχεδίου: </w:t>
      </w:r>
      <w:r w:rsidRPr="008D318F">
        <w:rPr>
          <w:rFonts w:cs="Segoe UI"/>
          <w:color w:val="auto"/>
          <w:sz w:val="22"/>
          <w:szCs w:val="24"/>
        </w:rPr>
        <w:t xml:space="preserve">Ανάπτυξη σχεδίου για τη δημιουργία και τη διαχείριση των χώρων πρασίνου στον δήμο. Ανάλυση των αναγκών και των προτεραιοτήτων, προσδιορισμός των περιοχών που είναι κατάλληλες για </w:t>
      </w:r>
      <w:proofErr w:type="spellStart"/>
      <w:r w:rsidRPr="008D318F">
        <w:rPr>
          <w:rFonts w:cs="Segoe UI"/>
          <w:color w:val="auto"/>
          <w:sz w:val="22"/>
          <w:szCs w:val="24"/>
        </w:rPr>
        <w:t>πρασινοστέγαση</w:t>
      </w:r>
      <w:proofErr w:type="spellEnd"/>
      <w:r w:rsidRPr="008D318F">
        <w:rPr>
          <w:rFonts w:cs="Segoe UI"/>
          <w:color w:val="auto"/>
          <w:sz w:val="22"/>
          <w:szCs w:val="24"/>
        </w:rPr>
        <w:t>, πάρκα ή κήπους, και κατάρτιση ενός χρονοδιαγράμματος για την υλοποίησή τους.</w:t>
      </w:r>
    </w:p>
    <w:p w:rsidR="0089428D" w:rsidRPr="008D318F" w:rsidRDefault="003B46B5" w:rsidP="008D318F">
      <w:pPr>
        <w:spacing w:line="276" w:lineRule="auto"/>
        <w:jc w:val="both"/>
        <w:rPr>
          <w:rFonts w:cs="Segoe UI"/>
          <w:color w:val="auto"/>
          <w:sz w:val="22"/>
          <w:szCs w:val="24"/>
        </w:rPr>
      </w:pPr>
      <w:r w:rsidRPr="008D318F">
        <w:rPr>
          <w:rFonts w:cs="Segoe UI"/>
          <w:b/>
          <w:bCs/>
          <w:color w:val="auto"/>
          <w:sz w:val="22"/>
          <w:szCs w:val="24"/>
        </w:rPr>
        <w:t>Συμμετοχή της κοινότητας:</w:t>
      </w:r>
      <w:r w:rsidRPr="008D318F">
        <w:rPr>
          <w:rFonts w:cs="Segoe UI"/>
          <w:color w:val="auto"/>
          <w:sz w:val="22"/>
          <w:szCs w:val="24"/>
        </w:rPr>
        <w:t xml:space="preserve"> Ενθάρρυνση για συμμετοχή των κατοίκων και των τοπικών φορέων στη διαδικασία λήψης αποφάσεων για τη δημιουργία χώρων πρασίνου. Διοργάνωση </w:t>
      </w:r>
      <w:r w:rsidRPr="008D318F">
        <w:rPr>
          <w:rFonts w:cs="Segoe UI"/>
          <w:color w:val="auto"/>
          <w:sz w:val="22"/>
          <w:szCs w:val="24"/>
        </w:rPr>
        <w:lastRenderedPageBreak/>
        <w:t>συναντήσεων, ακροάσεις και ανοιχτές συζητήσεις για να ακούσουμε τις απόψεις και τις ανάγκες της κοινότητας.</w:t>
      </w:r>
      <w:r w:rsidR="00D74A8F" w:rsidRPr="008D318F">
        <w:rPr>
          <w:rFonts w:cs="Segoe UI"/>
          <w:color w:val="auto"/>
          <w:sz w:val="22"/>
          <w:szCs w:val="24"/>
        </w:rPr>
        <w:t xml:space="preserve"> Και ενεργή συμμετοχή τους σε δράσεις.</w:t>
      </w:r>
    </w:p>
    <w:p w:rsidR="0089428D" w:rsidRPr="008D318F" w:rsidRDefault="003B46B5" w:rsidP="008D318F">
      <w:pPr>
        <w:spacing w:line="276" w:lineRule="auto"/>
        <w:jc w:val="both"/>
        <w:rPr>
          <w:rFonts w:cs="Segoe UI"/>
          <w:color w:val="auto"/>
          <w:sz w:val="22"/>
          <w:szCs w:val="24"/>
        </w:rPr>
      </w:pPr>
      <w:r w:rsidRPr="008D318F">
        <w:rPr>
          <w:rFonts w:cs="Segoe UI"/>
          <w:b/>
          <w:bCs/>
          <w:color w:val="auto"/>
          <w:sz w:val="22"/>
          <w:szCs w:val="24"/>
        </w:rPr>
        <w:t>Ποικιλία χώρων πρασίνου:</w:t>
      </w:r>
      <w:r w:rsidRPr="008D318F">
        <w:rPr>
          <w:rFonts w:cs="Segoe UI"/>
          <w:color w:val="auto"/>
          <w:sz w:val="22"/>
          <w:szCs w:val="24"/>
        </w:rPr>
        <w:t xml:space="preserve"> </w:t>
      </w:r>
      <w:r w:rsidR="005B4088" w:rsidRPr="008D318F">
        <w:rPr>
          <w:rFonts w:cs="Segoe UI"/>
          <w:color w:val="auto"/>
          <w:sz w:val="22"/>
          <w:szCs w:val="24"/>
        </w:rPr>
        <w:t>Σκοπεύουμε</w:t>
      </w:r>
      <w:r w:rsidR="00D74A8F" w:rsidRPr="008D318F">
        <w:rPr>
          <w:rFonts w:cs="Segoe UI"/>
          <w:color w:val="auto"/>
          <w:sz w:val="22"/>
          <w:szCs w:val="24"/>
        </w:rPr>
        <w:t xml:space="preserve"> να</w:t>
      </w:r>
      <w:r w:rsidR="005B4088" w:rsidRPr="008D318F">
        <w:rPr>
          <w:rFonts w:cs="Segoe UI"/>
          <w:color w:val="auto"/>
          <w:sz w:val="22"/>
          <w:szCs w:val="24"/>
        </w:rPr>
        <w:t xml:space="preserve"> δημιουργήσουμε</w:t>
      </w:r>
      <w:r w:rsidRPr="008D318F">
        <w:rPr>
          <w:rFonts w:cs="Segoe UI"/>
          <w:color w:val="auto"/>
          <w:sz w:val="22"/>
          <w:szCs w:val="24"/>
        </w:rPr>
        <w:t xml:space="preserve"> μια ποικιλία χώρων πρασίνου που να καλ</w:t>
      </w:r>
      <w:r w:rsidR="00D74A8F" w:rsidRPr="008D318F">
        <w:rPr>
          <w:rFonts w:cs="Segoe UI"/>
          <w:color w:val="auto"/>
          <w:sz w:val="22"/>
          <w:szCs w:val="24"/>
        </w:rPr>
        <w:t>ύπτει διάφορες ανάγκες. Μπορούμε</w:t>
      </w:r>
      <w:r w:rsidRPr="008D318F">
        <w:rPr>
          <w:rFonts w:cs="Segoe UI"/>
          <w:color w:val="auto"/>
          <w:sz w:val="22"/>
          <w:szCs w:val="24"/>
        </w:rPr>
        <w:t xml:space="preserve"> να </w:t>
      </w:r>
      <w:r w:rsidR="00D74A8F" w:rsidRPr="008D318F">
        <w:rPr>
          <w:rFonts w:cs="Segoe UI"/>
          <w:color w:val="auto"/>
          <w:sz w:val="22"/>
          <w:szCs w:val="24"/>
        </w:rPr>
        <w:t>συντηρήσουμε και να ανακατασκευάσουμε με χαμηλό κόστος</w:t>
      </w:r>
      <w:r w:rsidRPr="008D318F">
        <w:rPr>
          <w:rFonts w:cs="Segoe UI"/>
          <w:color w:val="auto"/>
          <w:sz w:val="22"/>
          <w:szCs w:val="24"/>
        </w:rPr>
        <w:t xml:space="preserve"> μικ</w:t>
      </w:r>
      <w:r w:rsidR="00972A09">
        <w:rPr>
          <w:rFonts w:cs="Segoe UI"/>
          <w:color w:val="auto"/>
          <w:sz w:val="22"/>
          <w:szCs w:val="24"/>
        </w:rPr>
        <w:t>ρά πάρκα, παιδικές χαρές</w:t>
      </w:r>
      <w:r w:rsidRPr="008D318F">
        <w:rPr>
          <w:rFonts w:cs="Segoe UI"/>
          <w:color w:val="auto"/>
          <w:sz w:val="22"/>
          <w:szCs w:val="24"/>
        </w:rPr>
        <w:t xml:space="preserve"> ή α</w:t>
      </w:r>
      <w:r w:rsidR="00972A09">
        <w:rPr>
          <w:rFonts w:cs="Segoe UI"/>
          <w:color w:val="auto"/>
          <w:sz w:val="22"/>
          <w:szCs w:val="24"/>
        </w:rPr>
        <w:t>κόμη και κοινοτικούς</w:t>
      </w:r>
      <w:r w:rsidRPr="008D318F">
        <w:rPr>
          <w:rFonts w:cs="Segoe UI"/>
          <w:color w:val="auto"/>
          <w:sz w:val="22"/>
          <w:szCs w:val="24"/>
        </w:rPr>
        <w:t xml:space="preserve"> κήπους. </w:t>
      </w:r>
      <w:r w:rsidR="00D74A8F" w:rsidRPr="008D318F">
        <w:rPr>
          <w:rFonts w:cs="Segoe UI"/>
          <w:color w:val="auto"/>
          <w:sz w:val="22"/>
          <w:szCs w:val="24"/>
        </w:rPr>
        <w:t>Ενσωματώνοντας</w:t>
      </w:r>
      <w:r w:rsidRPr="008D318F">
        <w:rPr>
          <w:rFonts w:cs="Segoe UI"/>
          <w:color w:val="auto"/>
          <w:sz w:val="22"/>
          <w:szCs w:val="24"/>
        </w:rPr>
        <w:t xml:space="preserve"> βιώσιμα στοιχεία, όπως την περιβαλλοντική φιλικότητα και την προστασία της βιοποικιλότητας.</w:t>
      </w:r>
    </w:p>
    <w:p w:rsidR="0089428D" w:rsidRPr="008D318F" w:rsidRDefault="003B46B5" w:rsidP="008D318F">
      <w:pPr>
        <w:spacing w:line="276" w:lineRule="auto"/>
        <w:jc w:val="both"/>
        <w:rPr>
          <w:rFonts w:cs="Segoe UI"/>
          <w:color w:val="auto"/>
          <w:sz w:val="22"/>
          <w:szCs w:val="24"/>
        </w:rPr>
      </w:pPr>
      <w:r w:rsidRPr="008D318F">
        <w:rPr>
          <w:rFonts w:cs="Segoe UI"/>
          <w:b/>
          <w:bCs/>
          <w:color w:val="auto"/>
          <w:sz w:val="22"/>
          <w:szCs w:val="24"/>
        </w:rPr>
        <w:t xml:space="preserve">Συντήρηση και φροντίδα: </w:t>
      </w:r>
      <w:r w:rsidR="00B767B3">
        <w:rPr>
          <w:rFonts w:cs="Segoe UI"/>
          <w:color w:val="auto"/>
          <w:sz w:val="22"/>
          <w:szCs w:val="24"/>
        </w:rPr>
        <w:t>Διάθεση</w:t>
      </w:r>
      <w:r w:rsidRPr="008D318F">
        <w:rPr>
          <w:rFonts w:cs="Segoe UI"/>
          <w:color w:val="auto"/>
          <w:sz w:val="22"/>
          <w:szCs w:val="24"/>
        </w:rPr>
        <w:t xml:space="preserve"> πόρων για τη συντήρηση και τη φροντίδα των χώρων πρασίνου. Προγραμματισμός ελέγχων, συντηρήσεις και καθαρισμούς, και διασφάλιση ότι οι πράσινοι χώροι παραμένουν καθαροί, ασφαλείς και ελκυστικοί για το κοινό.</w:t>
      </w:r>
    </w:p>
    <w:p w:rsidR="0089428D" w:rsidRPr="008D318F" w:rsidRDefault="003B46B5" w:rsidP="008D318F">
      <w:pPr>
        <w:spacing w:line="276" w:lineRule="auto"/>
        <w:jc w:val="both"/>
        <w:rPr>
          <w:rFonts w:cs="Segoe UI"/>
          <w:color w:val="auto"/>
          <w:sz w:val="22"/>
          <w:szCs w:val="24"/>
        </w:rPr>
      </w:pPr>
      <w:r w:rsidRPr="008D318F">
        <w:rPr>
          <w:rFonts w:cs="Segoe UI"/>
          <w:b/>
          <w:bCs/>
          <w:color w:val="auto"/>
          <w:sz w:val="22"/>
          <w:szCs w:val="24"/>
        </w:rPr>
        <w:t xml:space="preserve">Εκπαίδευση και ευαισθητοποίηση: </w:t>
      </w:r>
      <w:r w:rsidRPr="008D318F">
        <w:rPr>
          <w:rFonts w:cs="Segoe UI"/>
          <w:color w:val="auto"/>
          <w:sz w:val="22"/>
          <w:szCs w:val="24"/>
        </w:rPr>
        <w:t>Προώθηση εκπαίδευσης για την ευαισθητοποίηση σχετικά με τη σημασία των πράσινων χώρων. Οργάνωση εκδηλώσεων, εκπαιδευτικά προγράμματα και ενημερωτικές εκστρατείες για να ενημερώσουμε το κοινό για τα οφέλη των πράσινων χώρων και τη σημασία της συντήρησης τους.</w:t>
      </w:r>
    </w:p>
    <w:p w:rsidR="0089428D" w:rsidRPr="008D318F" w:rsidRDefault="003B46B5" w:rsidP="008D318F">
      <w:pPr>
        <w:spacing w:line="276" w:lineRule="auto"/>
        <w:jc w:val="both"/>
        <w:rPr>
          <w:rFonts w:cs="Segoe UI"/>
          <w:color w:val="auto"/>
          <w:sz w:val="22"/>
          <w:szCs w:val="24"/>
        </w:rPr>
      </w:pPr>
      <w:r w:rsidRPr="008D318F">
        <w:rPr>
          <w:rFonts w:cs="Segoe UI"/>
          <w:b/>
          <w:bCs/>
          <w:color w:val="auto"/>
          <w:sz w:val="22"/>
          <w:szCs w:val="24"/>
        </w:rPr>
        <w:t>Βιώσιμες πρακτικές:</w:t>
      </w:r>
      <w:r w:rsidRPr="008D318F">
        <w:rPr>
          <w:rFonts w:cs="Segoe UI"/>
          <w:color w:val="auto"/>
          <w:sz w:val="22"/>
          <w:szCs w:val="24"/>
        </w:rPr>
        <w:t xml:space="preserve"> Εφαρμογή βιώσιμων πρακτικών στη δημιουργία και τη διαχείριση των πράσινων χώρων. Αυτό μπορεί να περιλαμβάνει τη χρήση φυσικών υλικών, την ανακύκλωση, την υποστήριξη της βιοπο</w:t>
      </w:r>
      <w:r w:rsidR="00B767B3">
        <w:rPr>
          <w:rFonts w:cs="Segoe UI"/>
          <w:color w:val="auto"/>
          <w:sz w:val="22"/>
          <w:szCs w:val="24"/>
        </w:rPr>
        <w:t>ικιλότητας και τη χρήση εξειδικευμένων</w:t>
      </w:r>
      <w:r w:rsidRPr="008D318F">
        <w:rPr>
          <w:rFonts w:cs="Segoe UI"/>
          <w:color w:val="auto"/>
          <w:sz w:val="22"/>
          <w:szCs w:val="24"/>
        </w:rPr>
        <w:t xml:space="preserve"> μεθόδων ποτίσματος και φύτευσης.</w:t>
      </w:r>
    </w:p>
    <w:p w:rsidR="0089428D" w:rsidRPr="008D318F" w:rsidRDefault="003B46B5" w:rsidP="008D318F">
      <w:pPr>
        <w:spacing w:line="276" w:lineRule="auto"/>
        <w:jc w:val="both"/>
        <w:rPr>
          <w:rFonts w:cs="Segoe UI"/>
          <w:color w:val="auto"/>
          <w:sz w:val="22"/>
          <w:szCs w:val="24"/>
        </w:rPr>
      </w:pPr>
      <w:r w:rsidRPr="008D318F">
        <w:rPr>
          <w:rFonts w:cs="Segoe UI"/>
          <w:color w:val="auto"/>
          <w:sz w:val="22"/>
          <w:szCs w:val="24"/>
        </w:rPr>
        <w:t>Ο συνδυασμός αυτών των μέτρων μπορεί να οδηγήσει στη δημιουργία ποιοτικών χώρων πρασίνου που θα ενισχύσουν την ποιότητα ζ</w:t>
      </w:r>
      <w:r w:rsidR="00B767B3">
        <w:rPr>
          <w:rFonts w:cs="Segoe UI"/>
          <w:color w:val="auto"/>
          <w:sz w:val="22"/>
          <w:szCs w:val="24"/>
        </w:rPr>
        <w:t>ωής στον δήμο μας. Επίσης, θα είναι σημαντική η συνεργασία μας με</w:t>
      </w:r>
      <w:r w:rsidRPr="008D318F">
        <w:rPr>
          <w:rFonts w:cs="Segoe UI"/>
          <w:color w:val="auto"/>
          <w:sz w:val="22"/>
          <w:szCs w:val="24"/>
        </w:rPr>
        <w:t xml:space="preserve"> ειδικούς</w:t>
      </w:r>
      <w:r w:rsidR="00B767B3">
        <w:rPr>
          <w:rFonts w:cs="Segoe UI"/>
          <w:color w:val="auto"/>
          <w:sz w:val="22"/>
          <w:szCs w:val="24"/>
        </w:rPr>
        <w:t>, αλλά</w:t>
      </w:r>
      <w:r w:rsidRPr="008D318F">
        <w:rPr>
          <w:rFonts w:cs="Segoe UI"/>
          <w:color w:val="auto"/>
          <w:sz w:val="22"/>
          <w:szCs w:val="24"/>
        </w:rPr>
        <w:t xml:space="preserve"> και τους ενδιαφερόμενους φορείς</w:t>
      </w:r>
      <w:r w:rsidR="00B767B3">
        <w:rPr>
          <w:rFonts w:cs="Segoe UI"/>
          <w:color w:val="auto"/>
          <w:sz w:val="22"/>
          <w:szCs w:val="24"/>
        </w:rPr>
        <w:t xml:space="preserve"> και</w:t>
      </w:r>
      <w:r w:rsidR="00D74A8F" w:rsidRPr="008D318F">
        <w:rPr>
          <w:rFonts w:cs="Segoe UI"/>
          <w:color w:val="auto"/>
          <w:sz w:val="22"/>
          <w:szCs w:val="24"/>
        </w:rPr>
        <w:t xml:space="preserve"> εθελοντές</w:t>
      </w:r>
      <w:r w:rsidRPr="008D318F">
        <w:rPr>
          <w:rFonts w:cs="Segoe UI"/>
          <w:color w:val="auto"/>
          <w:sz w:val="22"/>
          <w:szCs w:val="24"/>
        </w:rPr>
        <w:t xml:space="preserve"> για να διασφαλίσουμε την επιτυχή υλοποίηση των προτάσεων μας.</w:t>
      </w:r>
    </w:p>
    <w:p w:rsidR="0089428D" w:rsidRPr="008D318F" w:rsidRDefault="0089428D" w:rsidP="008D318F">
      <w:pPr>
        <w:spacing w:line="276" w:lineRule="auto"/>
        <w:jc w:val="both"/>
        <w:rPr>
          <w:rFonts w:cs="Segoe UI"/>
          <w:color w:val="auto"/>
          <w:sz w:val="22"/>
          <w:szCs w:val="22"/>
        </w:rPr>
      </w:pPr>
    </w:p>
    <w:p w:rsidR="0089428D" w:rsidRPr="008D318F" w:rsidRDefault="003B46B5" w:rsidP="008D318F">
      <w:pPr>
        <w:pStyle w:val="af8"/>
        <w:numPr>
          <w:ilvl w:val="0"/>
          <w:numId w:val="2"/>
        </w:numPr>
        <w:spacing w:line="276" w:lineRule="auto"/>
        <w:jc w:val="both"/>
        <w:rPr>
          <w:rFonts w:cs="Segoe UI"/>
          <w:color w:val="3465A4"/>
        </w:rPr>
      </w:pPr>
      <w:r w:rsidRPr="008D318F">
        <w:rPr>
          <w:rFonts w:eastAsia="Arial" w:cs="Segoe UI"/>
          <w:b/>
          <w:bCs/>
          <w:color w:val="0070C0"/>
          <w:sz w:val="22"/>
          <w:szCs w:val="24"/>
        </w:rPr>
        <w:t>Δημόσιες τουαλέτες</w:t>
      </w:r>
    </w:p>
    <w:p w:rsidR="0089428D" w:rsidRPr="008D318F" w:rsidRDefault="0089428D" w:rsidP="008D318F">
      <w:pPr>
        <w:pStyle w:val="af8"/>
        <w:spacing w:line="276" w:lineRule="auto"/>
        <w:jc w:val="both"/>
        <w:rPr>
          <w:rFonts w:cs="Segoe UI"/>
          <w:b/>
          <w:bCs/>
          <w:color w:val="0070C0"/>
          <w:sz w:val="22"/>
          <w:szCs w:val="24"/>
          <w:highlight w:val="yellow"/>
        </w:rPr>
      </w:pPr>
    </w:p>
    <w:p w:rsidR="0089428D" w:rsidRPr="008D318F" w:rsidRDefault="003B46B5" w:rsidP="008D318F">
      <w:pPr>
        <w:spacing w:line="276" w:lineRule="auto"/>
        <w:jc w:val="both"/>
        <w:rPr>
          <w:rFonts w:cs="Segoe UI"/>
          <w:color w:val="auto"/>
          <w:sz w:val="22"/>
          <w:szCs w:val="24"/>
        </w:rPr>
      </w:pPr>
      <w:r w:rsidRPr="008D318F">
        <w:rPr>
          <w:rFonts w:cs="Segoe UI"/>
          <w:color w:val="auto"/>
          <w:sz w:val="22"/>
          <w:szCs w:val="24"/>
        </w:rPr>
        <w:t>Οι κατευθυντήριες γραμμές για την κατασκευή δημόσιων τουαλετών πο</w:t>
      </w:r>
      <w:r w:rsidR="00F614F4">
        <w:rPr>
          <w:rFonts w:cs="Segoe UI"/>
          <w:color w:val="auto"/>
          <w:sz w:val="22"/>
          <w:szCs w:val="24"/>
        </w:rPr>
        <w:t>ικίλουν ανάλογα με τις ιδιαιτερότητες της</w:t>
      </w:r>
      <w:r w:rsidRPr="008D318F">
        <w:rPr>
          <w:rFonts w:cs="Segoe UI"/>
          <w:color w:val="auto"/>
          <w:sz w:val="22"/>
          <w:szCs w:val="24"/>
        </w:rPr>
        <w:t xml:space="preserve"> περιοχής</w:t>
      </w:r>
      <w:r w:rsidR="00F614F4">
        <w:rPr>
          <w:rFonts w:cs="Segoe UI"/>
          <w:color w:val="auto"/>
          <w:sz w:val="22"/>
          <w:szCs w:val="24"/>
        </w:rPr>
        <w:t xml:space="preserve">, όπως η </w:t>
      </w:r>
      <w:proofErr w:type="spellStart"/>
      <w:r w:rsidR="00F614F4">
        <w:rPr>
          <w:rFonts w:cs="Segoe UI"/>
          <w:color w:val="auto"/>
          <w:sz w:val="22"/>
          <w:szCs w:val="24"/>
        </w:rPr>
        <w:t>διαβατότητα</w:t>
      </w:r>
      <w:proofErr w:type="spellEnd"/>
      <w:r w:rsidR="00F614F4">
        <w:rPr>
          <w:rFonts w:cs="Segoe UI"/>
          <w:color w:val="auto"/>
          <w:sz w:val="22"/>
          <w:szCs w:val="24"/>
        </w:rPr>
        <w:t xml:space="preserve">, η </w:t>
      </w:r>
      <w:proofErr w:type="spellStart"/>
      <w:r w:rsidR="00F614F4">
        <w:rPr>
          <w:rFonts w:cs="Segoe UI"/>
          <w:color w:val="auto"/>
          <w:sz w:val="22"/>
          <w:szCs w:val="24"/>
        </w:rPr>
        <w:t>επισκεψιμότητα</w:t>
      </w:r>
      <w:proofErr w:type="spellEnd"/>
      <w:r w:rsidR="00F614F4">
        <w:rPr>
          <w:rFonts w:cs="Segoe UI"/>
          <w:color w:val="auto"/>
          <w:sz w:val="22"/>
          <w:szCs w:val="24"/>
        </w:rPr>
        <w:t xml:space="preserve">, ο </w:t>
      </w:r>
      <w:proofErr w:type="spellStart"/>
      <w:r w:rsidR="00F614F4">
        <w:rPr>
          <w:rFonts w:cs="Segoe UI"/>
          <w:color w:val="auto"/>
          <w:sz w:val="22"/>
          <w:szCs w:val="24"/>
        </w:rPr>
        <w:t>συχροτισμός</w:t>
      </w:r>
      <w:proofErr w:type="spellEnd"/>
      <w:r w:rsidR="00F614F4">
        <w:rPr>
          <w:rFonts w:cs="Segoe UI"/>
          <w:color w:val="auto"/>
          <w:sz w:val="22"/>
          <w:szCs w:val="24"/>
        </w:rPr>
        <w:t xml:space="preserve">, το </w:t>
      </w:r>
      <w:proofErr w:type="spellStart"/>
      <w:r w:rsidR="00F614F4">
        <w:rPr>
          <w:rFonts w:cs="Segoe UI"/>
          <w:color w:val="auto"/>
          <w:sz w:val="22"/>
          <w:szCs w:val="24"/>
        </w:rPr>
        <w:t>ηληκιακό</w:t>
      </w:r>
      <w:proofErr w:type="spellEnd"/>
      <w:r w:rsidR="00F614F4">
        <w:rPr>
          <w:rFonts w:cs="Segoe UI"/>
          <w:color w:val="auto"/>
          <w:sz w:val="22"/>
          <w:szCs w:val="24"/>
        </w:rPr>
        <w:t xml:space="preserve"> εύρος των εξυπηρετούμενων κ.α</w:t>
      </w:r>
      <w:r w:rsidRPr="008D318F">
        <w:rPr>
          <w:rFonts w:cs="Segoe UI"/>
          <w:color w:val="auto"/>
          <w:sz w:val="22"/>
          <w:szCs w:val="24"/>
        </w:rPr>
        <w:t xml:space="preserve">. </w:t>
      </w:r>
    </w:p>
    <w:p w:rsidR="0089428D" w:rsidRPr="008D318F" w:rsidRDefault="003B46B5" w:rsidP="008D318F">
      <w:pPr>
        <w:spacing w:line="276" w:lineRule="auto"/>
        <w:jc w:val="both"/>
        <w:rPr>
          <w:rFonts w:cs="Segoe UI"/>
          <w:color w:val="auto"/>
          <w:sz w:val="22"/>
          <w:szCs w:val="24"/>
        </w:rPr>
      </w:pPr>
      <w:r w:rsidRPr="008D318F">
        <w:rPr>
          <w:rFonts w:cs="Segoe UI"/>
          <w:b/>
          <w:bCs/>
          <w:color w:val="auto"/>
          <w:sz w:val="22"/>
          <w:szCs w:val="24"/>
        </w:rPr>
        <w:t>Τοποθεσία:</w:t>
      </w:r>
      <w:r w:rsidRPr="008D318F">
        <w:rPr>
          <w:rFonts w:cs="Segoe UI"/>
          <w:color w:val="auto"/>
          <w:sz w:val="22"/>
          <w:szCs w:val="24"/>
        </w:rPr>
        <w:t xml:space="preserve"> Η επιλογή της κατάλληλης τοποθεσίας δύναται να είναι στα όρια της οδού </w:t>
      </w:r>
      <w:proofErr w:type="spellStart"/>
      <w:r w:rsidRPr="008D318F">
        <w:rPr>
          <w:rFonts w:cs="Segoe UI"/>
          <w:color w:val="auto"/>
          <w:sz w:val="22"/>
          <w:szCs w:val="24"/>
        </w:rPr>
        <w:t>Ορέστου</w:t>
      </w:r>
      <w:proofErr w:type="spellEnd"/>
      <w:r w:rsidRPr="008D318F">
        <w:rPr>
          <w:rFonts w:cs="Segoe UI"/>
          <w:color w:val="auto"/>
          <w:sz w:val="22"/>
          <w:szCs w:val="24"/>
        </w:rPr>
        <w:t xml:space="preserve"> έως τον σιδηροδρομικό σταθμό. Οι δημόσιες τουαλέτες πρέπει να είναι </w:t>
      </w:r>
      <w:proofErr w:type="spellStart"/>
      <w:r w:rsidRPr="008D318F">
        <w:rPr>
          <w:rFonts w:cs="Segoe UI"/>
          <w:color w:val="auto"/>
          <w:sz w:val="22"/>
          <w:szCs w:val="24"/>
        </w:rPr>
        <w:t>προσβάσιμες</w:t>
      </w:r>
      <w:proofErr w:type="spellEnd"/>
      <w:r w:rsidR="00F614F4">
        <w:rPr>
          <w:rFonts w:cs="Segoe UI"/>
          <w:color w:val="auto"/>
          <w:sz w:val="22"/>
          <w:szCs w:val="24"/>
        </w:rPr>
        <w:t xml:space="preserve"> από όλες της ομάδες πολιτών (τρίτη ηλικία, </w:t>
      </w:r>
      <w:proofErr w:type="spellStart"/>
      <w:r w:rsidR="00F614F4">
        <w:rPr>
          <w:rFonts w:cs="Segoe UI"/>
          <w:color w:val="auto"/>
          <w:sz w:val="22"/>
          <w:szCs w:val="24"/>
        </w:rPr>
        <w:t>ΑμΕΑ</w:t>
      </w:r>
      <w:proofErr w:type="spellEnd"/>
      <w:r w:rsidR="00F614F4">
        <w:rPr>
          <w:rFonts w:cs="Segoe UI"/>
          <w:color w:val="auto"/>
          <w:sz w:val="22"/>
          <w:szCs w:val="24"/>
        </w:rPr>
        <w:t xml:space="preserve">) </w:t>
      </w:r>
      <w:r w:rsidRPr="008D318F">
        <w:rPr>
          <w:rFonts w:cs="Segoe UI"/>
          <w:color w:val="auto"/>
          <w:sz w:val="22"/>
          <w:szCs w:val="24"/>
        </w:rPr>
        <w:t xml:space="preserve"> και να ταιριάζουν στη γενική αισθητική του περιβάλλοντος.</w:t>
      </w:r>
    </w:p>
    <w:p w:rsidR="0089428D" w:rsidRDefault="003B46B5" w:rsidP="008D318F">
      <w:pPr>
        <w:spacing w:line="276" w:lineRule="auto"/>
        <w:jc w:val="both"/>
        <w:rPr>
          <w:rFonts w:cs="Segoe UI"/>
        </w:rPr>
      </w:pPr>
      <w:r w:rsidRPr="008D318F">
        <w:rPr>
          <w:rFonts w:cs="Segoe UI"/>
          <w:b/>
          <w:bCs/>
          <w:color w:val="auto"/>
          <w:sz w:val="22"/>
          <w:szCs w:val="24"/>
        </w:rPr>
        <w:lastRenderedPageBreak/>
        <w:t>Ασφάλεια:</w:t>
      </w:r>
      <w:r w:rsidR="00F614F4">
        <w:rPr>
          <w:rFonts w:cs="Segoe UI"/>
          <w:color w:val="auto"/>
          <w:sz w:val="22"/>
          <w:szCs w:val="24"/>
        </w:rPr>
        <w:t xml:space="preserve"> Θα</w:t>
      </w:r>
      <w:r w:rsidRPr="008D318F">
        <w:rPr>
          <w:rFonts w:cs="Segoe UI"/>
          <w:color w:val="auto"/>
          <w:sz w:val="22"/>
          <w:szCs w:val="24"/>
        </w:rPr>
        <w:t xml:space="preserve"> ληφθούν μέτρα για την ασφάλεια των χρηστών, όπως καλός φωτι</w:t>
      </w:r>
      <w:r w:rsidR="00F614F4">
        <w:rPr>
          <w:rFonts w:cs="Segoe UI"/>
          <w:color w:val="auto"/>
          <w:sz w:val="22"/>
          <w:szCs w:val="24"/>
        </w:rPr>
        <w:t>σμός, αερισμός και καθαριότητα, αλλά και φύλαξη - επιτήρηση</w:t>
      </w:r>
      <w:r w:rsidRPr="008D318F">
        <w:rPr>
          <w:rFonts w:cs="Segoe UI"/>
          <w:color w:val="auto"/>
          <w:sz w:val="22"/>
          <w:szCs w:val="24"/>
        </w:rPr>
        <w:t xml:space="preserve">. </w:t>
      </w:r>
    </w:p>
    <w:p w:rsidR="00684232" w:rsidRDefault="00684232">
      <w:pPr>
        <w:spacing w:after="0"/>
        <w:rPr>
          <w:rFonts w:cs="Segoe UI"/>
        </w:rPr>
      </w:pPr>
      <w:r>
        <w:rPr>
          <w:rFonts w:cs="Segoe UI"/>
        </w:rPr>
        <w:br w:type="page"/>
      </w:r>
    </w:p>
    <w:p w:rsidR="0089428D" w:rsidRPr="008D318F" w:rsidRDefault="003B46B5" w:rsidP="008D318F">
      <w:pPr>
        <w:pStyle w:val="10"/>
        <w:spacing w:line="276" w:lineRule="auto"/>
        <w:rPr>
          <w:rFonts w:cs="Segoe UI"/>
          <w:sz w:val="32"/>
        </w:rPr>
      </w:pPr>
      <w:bookmarkStart w:id="3" w:name="_Toc139465435"/>
      <w:bookmarkStart w:id="4" w:name="_Toc139718523"/>
      <w:bookmarkEnd w:id="3"/>
      <w:r w:rsidRPr="008D318F">
        <w:rPr>
          <w:rFonts w:cs="Segoe UI"/>
          <w:noProof/>
        </w:rPr>
        <w:lastRenderedPageBreak/>
        <w:drawing>
          <wp:anchor distT="0" distB="0" distL="114300" distR="114300" simplePos="0" relativeHeight="251650560" behindDoc="1" locked="0" layoutInCell="0" allowOverlap="1" wp14:anchorId="1E3A2428" wp14:editId="28504944">
            <wp:simplePos x="0" y="0"/>
            <wp:positionH relativeFrom="column">
              <wp:posOffset>3917315</wp:posOffset>
            </wp:positionH>
            <wp:positionV relativeFrom="paragraph">
              <wp:posOffset>48260</wp:posOffset>
            </wp:positionV>
            <wp:extent cx="2042795" cy="818515"/>
            <wp:effectExtent l="0" t="0" r="0" b="0"/>
            <wp:wrapSquare wrapText="bothSides"/>
            <wp:docPr id="4" name="Εικόν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4"/>
                    <pic:cNvPicPr>
                      <a:picLocks noChangeAspect="1" noChangeArrowheads="1"/>
                    </pic:cNvPicPr>
                  </pic:nvPicPr>
                  <pic:blipFill>
                    <a:blip r:embed="rId8"/>
                    <a:stretch>
                      <a:fillRect/>
                    </a:stretch>
                  </pic:blipFill>
                  <pic:spPr bwMode="auto">
                    <a:xfrm>
                      <a:off x="0" y="0"/>
                      <a:ext cx="2042795" cy="818515"/>
                    </a:xfrm>
                    <a:prstGeom prst="rect">
                      <a:avLst/>
                    </a:prstGeom>
                  </pic:spPr>
                </pic:pic>
              </a:graphicData>
            </a:graphic>
          </wp:anchor>
        </w:drawing>
      </w:r>
      <w:r w:rsidRPr="008D318F">
        <w:rPr>
          <w:rFonts w:cs="Segoe UI"/>
          <w:sz w:val="32"/>
        </w:rPr>
        <w:t xml:space="preserve">ΑΞΟΝΑΣ 2: </w:t>
      </w:r>
      <w:r w:rsidR="008E1A92">
        <w:rPr>
          <w:rFonts w:cs="Segoe UI"/>
          <w:sz w:val="32"/>
        </w:rPr>
        <w:t>Ανέγερση Γηροκομείου</w:t>
      </w:r>
      <w:r w:rsidRPr="008D318F">
        <w:rPr>
          <w:rFonts w:cs="Segoe UI"/>
          <w:sz w:val="32"/>
        </w:rPr>
        <w:t xml:space="preserve"> –  </w:t>
      </w:r>
      <w:r w:rsidR="008E1A92">
        <w:rPr>
          <w:rFonts w:cs="Segoe UI"/>
          <w:sz w:val="32"/>
        </w:rPr>
        <w:t>Χώρου Διημέρευσης και Φροντίδας Ηλικιωμένων</w:t>
      </w:r>
      <w:bookmarkEnd w:id="4"/>
    </w:p>
    <w:p w:rsidR="0089428D" w:rsidRPr="008D318F" w:rsidRDefault="00AB4D85" w:rsidP="008D318F">
      <w:pPr>
        <w:spacing w:line="276" w:lineRule="auto"/>
        <w:rPr>
          <w:rFonts w:cs="Segoe UI"/>
        </w:rPr>
      </w:pPr>
      <w:r>
        <w:rPr>
          <w:rFonts w:cs="Segoe UI"/>
          <w:noProof/>
        </w:rPr>
        <mc:AlternateContent>
          <mc:Choice Requires="wps">
            <w:drawing>
              <wp:anchor distT="0" distB="0" distL="114300" distR="114300" simplePos="0" relativeHeight="251662848" behindDoc="0" locked="0" layoutInCell="1" allowOverlap="1" wp14:anchorId="3789D0A6" wp14:editId="0795B674">
                <wp:simplePos x="0" y="0"/>
                <wp:positionH relativeFrom="column">
                  <wp:posOffset>-62865</wp:posOffset>
                </wp:positionH>
                <wp:positionV relativeFrom="paragraph">
                  <wp:posOffset>238125</wp:posOffset>
                </wp:positionV>
                <wp:extent cx="5867400" cy="0"/>
                <wp:effectExtent l="13335" t="9525" r="15240" b="9525"/>
                <wp:wrapNone/>
                <wp:docPr id="182300535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19050">
                          <a:solidFill>
                            <a:schemeClr val="accent6">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05D2D88" id="AutoShape 11" o:spid="_x0000_s1026" type="#_x0000_t32" style="position:absolute;margin-left:-4.95pt;margin-top:18.75pt;width:462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" strokecolor="#d7230d [2409]" strokeweight="1.5pt"/>
            </w:pict>
          </mc:Fallback>
        </mc:AlternateContent>
      </w:r>
      <w:r>
        <w:rPr>
          <w:rFonts w:cs="Segoe UI"/>
          <w:noProof/>
        </w:rPr>
        <mc:AlternateContent>
          <mc:Choice Requires="wps">
            <w:drawing>
              <wp:anchor distT="0" distB="0" distL="114300" distR="114300" simplePos="0" relativeHeight="251656704" behindDoc="0" locked="0" layoutInCell="0" allowOverlap="1" wp14:anchorId="3D163A09" wp14:editId="0375BAF9">
                <wp:simplePos x="0" y="0"/>
                <wp:positionH relativeFrom="column">
                  <wp:posOffset>-62865</wp:posOffset>
                </wp:positionH>
                <wp:positionV relativeFrom="paragraph">
                  <wp:posOffset>238125</wp:posOffset>
                </wp:positionV>
                <wp:extent cx="6210935" cy="0"/>
                <wp:effectExtent l="60960" t="28575" r="0" b="28575"/>
                <wp:wrapNone/>
                <wp:docPr id="1179586002" name="Σχήμα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935" cy="0"/>
                        </a:xfrm>
                        <a:custGeom>
                          <a:avLst/>
                          <a:gdLst>
                            <a:gd name="T0" fmla="*/ 0 w 21600"/>
                            <a:gd name="T1" fmla="*/ 0 h 21600"/>
                            <a:gd name="T2" fmla="*/ -127 w 21600"/>
                            <a:gd name="T3" fmla="*/ -127 h 21600"/>
                          </a:gdLst>
                          <a:ahLst/>
                          <a:cxnLst>
                            <a:cxn ang="0">
                              <a:pos x="T0" y="T1"/>
                            </a:cxn>
                            <a:cxn ang="0">
                              <a:pos x="T2" y="T3"/>
                            </a:cxn>
                          </a:cxnLst>
                          <a:rect l="0" t="0" r="r" b="b"/>
                          <a:pathLst>
                            <a:path w="21600" h="21600">
                              <a:moveTo>
                                <a:pt x="0" y="0"/>
                              </a:moveTo>
                              <a:lnTo>
                                <a:pt x="-127" y="-127"/>
                              </a:lnTo>
                            </a:path>
                          </a:pathLst>
                        </a:custGeom>
                        <a:noFill/>
                        <a:ln w="38160" cap="flat">
                          <a:solidFill>
                            <a:srgbClr val="D7230D"/>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34F1FC5" id="Σχήμα2" o:spid="_x0000_s1026" style="position:absolute;margin-left:-4.95pt;margin-top:18.75pt;width:489.05pt;height:0;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" o:allowincell="f" path="m,l-127,-127e" filled="f" strokecolor="#d7230d" strokeweight="1.06mm">
                <v:path o:connecttype="custom" o:connectlocs="0,0;-36518,0" o:connectangles="0,0"/>
              </v:shape>
            </w:pict>
          </mc:Fallback>
        </mc:AlternateContent>
      </w:r>
    </w:p>
    <w:p w:rsidR="0089428D" w:rsidRDefault="00D74A8F" w:rsidP="00B3465D">
      <w:pPr>
        <w:pStyle w:val="af8"/>
        <w:numPr>
          <w:ilvl w:val="0"/>
          <w:numId w:val="2"/>
        </w:numPr>
        <w:spacing w:line="276" w:lineRule="auto"/>
        <w:jc w:val="both"/>
        <w:rPr>
          <w:rFonts w:cs="Segoe UI"/>
          <w:b/>
          <w:bCs/>
          <w:color w:val="0070C0"/>
          <w:sz w:val="22"/>
          <w:szCs w:val="24"/>
        </w:rPr>
      </w:pPr>
      <w:r w:rsidRPr="00B3465D">
        <w:rPr>
          <w:rFonts w:cs="Segoe UI"/>
          <w:color w:val="auto"/>
          <w:sz w:val="22"/>
          <w:szCs w:val="24"/>
        </w:rPr>
        <w:t xml:space="preserve"> </w:t>
      </w:r>
      <w:r w:rsidR="00B3465D">
        <w:rPr>
          <w:rFonts w:cs="Segoe UI"/>
          <w:b/>
          <w:bCs/>
          <w:color w:val="0070C0"/>
          <w:sz w:val="22"/>
          <w:szCs w:val="24"/>
        </w:rPr>
        <w:t>Μονάδα</w:t>
      </w:r>
      <w:r w:rsidRPr="00B3465D">
        <w:rPr>
          <w:rFonts w:cs="Segoe UI"/>
          <w:b/>
          <w:bCs/>
          <w:color w:val="0070C0"/>
          <w:sz w:val="22"/>
          <w:szCs w:val="24"/>
        </w:rPr>
        <w:t xml:space="preserve"> Φροντίδας Ηλικιωμένων </w:t>
      </w:r>
      <w:r w:rsidR="00B3465D" w:rsidRPr="00B3465D">
        <w:rPr>
          <w:rFonts w:cs="Segoe UI"/>
          <w:b/>
          <w:bCs/>
          <w:color w:val="0070C0"/>
          <w:sz w:val="22"/>
          <w:szCs w:val="24"/>
        </w:rPr>
        <w:t>(Γηροκομείο ή κέντρο διημέρευσης)</w:t>
      </w:r>
    </w:p>
    <w:p w:rsidR="00B3465D" w:rsidRPr="00B3465D" w:rsidRDefault="00B3465D" w:rsidP="00B3465D">
      <w:pPr>
        <w:pStyle w:val="af8"/>
        <w:spacing w:line="276" w:lineRule="auto"/>
        <w:jc w:val="both"/>
        <w:rPr>
          <w:rFonts w:cs="Segoe UI"/>
          <w:b/>
          <w:bCs/>
          <w:color w:val="0070C0"/>
          <w:sz w:val="22"/>
          <w:szCs w:val="24"/>
        </w:rPr>
      </w:pPr>
    </w:p>
    <w:p w:rsidR="004A6BE6" w:rsidRDefault="00AD1968" w:rsidP="004A6BE6">
      <w:pPr>
        <w:pStyle w:val="af8"/>
        <w:spacing w:line="276" w:lineRule="auto"/>
        <w:ind w:left="0"/>
        <w:jc w:val="both"/>
        <w:rPr>
          <w:rFonts w:cs="Segoe UI"/>
          <w:color w:val="auto"/>
          <w:sz w:val="22"/>
          <w:szCs w:val="24"/>
        </w:rPr>
      </w:pPr>
      <w:r w:rsidRPr="00AD1968">
        <w:rPr>
          <w:rFonts w:cs="Segoe UI"/>
          <w:color w:val="auto"/>
          <w:sz w:val="22"/>
          <w:szCs w:val="24"/>
        </w:rPr>
        <w:t xml:space="preserve">Ένας άξονας του </w:t>
      </w:r>
      <w:r>
        <w:rPr>
          <w:rFonts w:cs="Segoe UI"/>
          <w:color w:val="auto"/>
          <w:sz w:val="22"/>
          <w:szCs w:val="24"/>
        </w:rPr>
        <w:t>προγράμματό</w:t>
      </w:r>
      <w:r w:rsidRPr="00AD1968">
        <w:rPr>
          <w:rFonts w:cs="Segoe UI"/>
          <w:color w:val="auto"/>
          <w:sz w:val="22"/>
          <w:szCs w:val="24"/>
        </w:rPr>
        <w:t>ς μας είναι</w:t>
      </w:r>
      <w:r>
        <w:rPr>
          <w:rFonts w:cs="Segoe UI"/>
          <w:color w:val="auto"/>
          <w:sz w:val="22"/>
          <w:szCs w:val="24"/>
        </w:rPr>
        <w:t xml:space="preserve"> η δημιουργί</w:t>
      </w:r>
      <w:r w:rsidRPr="00AD1968">
        <w:rPr>
          <w:rFonts w:cs="Segoe UI"/>
          <w:color w:val="auto"/>
          <w:sz w:val="22"/>
          <w:szCs w:val="24"/>
        </w:rPr>
        <w:t xml:space="preserve">α Μονάδας Φροντίδας Ηλικιωμένων όπως </w:t>
      </w:r>
      <w:r>
        <w:rPr>
          <w:rFonts w:cs="Segoe UI"/>
          <w:color w:val="auto"/>
          <w:sz w:val="22"/>
          <w:szCs w:val="24"/>
        </w:rPr>
        <w:t>προβλέπεται</w:t>
      </w:r>
      <w:r w:rsidRPr="00AD1968">
        <w:rPr>
          <w:rFonts w:cs="Segoe UI"/>
          <w:color w:val="auto"/>
          <w:sz w:val="22"/>
          <w:szCs w:val="24"/>
        </w:rPr>
        <w:t xml:space="preserve"> από τις υπουργικές αποφάσεις Π4Β/3176/6.6.1996(ΦΕΚ455/τ.Β/1996)</w:t>
      </w:r>
      <w:r>
        <w:rPr>
          <w:rFonts w:cs="Segoe UI"/>
          <w:color w:val="auto"/>
          <w:sz w:val="22"/>
          <w:szCs w:val="24"/>
        </w:rPr>
        <w:t xml:space="preserve"> </w:t>
      </w:r>
      <w:r w:rsidR="001D5F55">
        <w:rPr>
          <w:rFonts w:cs="Segoe UI"/>
          <w:color w:val="auto"/>
          <w:sz w:val="22"/>
          <w:szCs w:val="24"/>
        </w:rPr>
        <w:t xml:space="preserve">και (Π4β 4690/30.8.1996, </w:t>
      </w:r>
      <w:r w:rsidRPr="00AD1968">
        <w:rPr>
          <w:rFonts w:cs="Segoe UI"/>
          <w:color w:val="auto"/>
          <w:sz w:val="22"/>
          <w:szCs w:val="24"/>
        </w:rPr>
        <w:t>ΦΕΚ 833/τ.Β/1996)</w:t>
      </w:r>
      <w:r>
        <w:rPr>
          <w:rFonts w:cs="Segoe UI"/>
          <w:color w:val="auto"/>
          <w:sz w:val="22"/>
          <w:szCs w:val="24"/>
        </w:rPr>
        <w:t xml:space="preserve"> π</w:t>
      </w:r>
      <w:r w:rsidRPr="00AD1968">
        <w:rPr>
          <w:rFonts w:cs="Segoe UI"/>
          <w:color w:val="auto"/>
          <w:sz w:val="22"/>
          <w:szCs w:val="24"/>
        </w:rPr>
        <w:t xml:space="preserve">ου αφορούν τις προϋποθέσεις ίδρυσης και λειτουργίας των συγκεκριμένων μονάδων από ιδιώτες κερδοσκοπικού και μη κερδοσκοπικού χαρακτήρα αντίστοιχα </w:t>
      </w:r>
      <w:r>
        <w:rPr>
          <w:rFonts w:cs="Segoe UI"/>
          <w:color w:val="auto"/>
          <w:sz w:val="22"/>
          <w:szCs w:val="24"/>
        </w:rPr>
        <w:t>(</w:t>
      </w:r>
      <w:r w:rsidRPr="00AD1968">
        <w:rPr>
          <w:rFonts w:cs="Segoe UI"/>
          <w:color w:val="auto"/>
          <w:sz w:val="22"/>
          <w:szCs w:val="24"/>
        </w:rPr>
        <w:t>ΦΕΚ 1136/Β/2007</w:t>
      </w:r>
      <w:r>
        <w:rPr>
          <w:rFonts w:cs="Segoe UI"/>
          <w:color w:val="auto"/>
          <w:sz w:val="22"/>
          <w:szCs w:val="24"/>
        </w:rPr>
        <w:t>)</w:t>
      </w:r>
      <w:r w:rsidRPr="00AD1968">
        <w:rPr>
          <w:rFonts w:cs="Segoe UI"/>
          <w:color w:val="auto"/>
          <w:sz w:val="22"/>
          <w:szCs w:val="24"/>
        </w:rPr>
        <w:t>.</w:t>
      </w:r>
      <w:r w:rsidR="004A6BE6" w:rsidRPr="004A6BE6">
        <w:rPr>
          <w:rFonts w:cs="Segoe UI"/>
          <w:color w:val="auto"/>
          <w:sz w:val="22"/>
          <w:szCs w:val="24"/>
        </w:rPr>
        <w:t xml:space="preserve"> </w:t>
      </w:r>
    </w:p>
    <w:p w:rsidR="00B3465D" w:rsidRPr="00B3465D" w:rsidRDefault="00B3465D" w:rsidP="00B3465D">
      <w:pPr>
        <w:suppressAutoHyphens w:val="0"/>
        <w:spacing w:after="200" w:line="276" w:lineRule="auto"/>
        <w:jc w:val="both"/>
        <w:rPr>
          <w:rFonts w:eastAsia="Calibri" w:cs="Segoe UI"/>
          <w:color w:val="auto"/>
          <w:sz w:val="22"/>
          <w:szCs w:val="22"/>
          <w:u w:val="single"/>
          <w:lang w:eastAsia="en-US"/>
        </w:rPr>
      </w:pPr>
      <w:r w:rsidRPr="00B3465D">
        <w:rPr>
          <w:rFonts w:eastAsia="Calibri" w:cs="Segoe UI"/>
          <w:color w:val="auto"/>
          <w:sz w:val="22"/>
          <w:szCs w:val="22"/>
          <w:u w:val="single"/>
          <w:lang w:eastAsia="en-US"/>
        </w:rPr>
        <w:t>Ας δώσουμε ορισμένες πληροφορίες πρώτα:</w:t>
      </w:r>
    </w:p>
    <w:p w:rsidR="00B3465D" w:rsidRPr="00B3465D" w:rsidRDefault="00B3465D" w:rsidP="00B3465D">
      <w:pPr>
        <w:suppressAutoHyphens w:val="0"/>
        <w:spacing w:after="200" w:line="276" w:lineRule="auto"/>
        <w:jc w:val="both"/>
        <w:rPr>
          <w:rFonts w:eastAsia="Calibri" w:cs="Segoe UI"/>
          <w:color w:val="auto"/>
          <w:sz w:val="22"/>
          <w:szCs w:val="22"/>
          <w:lang w:eastAsia="en-US"/>
        </w:rPr>
      </w:pPr>
      <w:r w:rsidRPr="00B3465D">
        <w:rPr>
          <w:rFonts w:eastAsia="Calibri" w:cs="Segoe UI"/>
          <w:color w:val="auto"/>
          <w:sz w:val="22"/>
          <w:szCs w:val="22"/>
          <w:lang w:eastAsia="en-US"/>
        </w:rPr>
        <w:t>Για την ίδρυση Μ.Φ.Η. είναι αναγκαία η ύπαρξη καταλλήλου οικοπέδου ή κτιρίου με την αν</w:t>
      </w:r>
      <w:r w:rsidRPr="00B3465D">
        <w:rPr>
          <w:rFonts w:eastAsia="Calibri" w:cs="Segoe UI"/>
          <w:color w:val="auto"/>
          <w:sz w:val="22"/>
          <w:szCs w:val="22"/>
          <w:lang w:eastAsia="en-US"/>
        </w:rPr>
        <w:t>ά</w:t>
      </w:r>
      <w:r w:rsidRPr="00B3465D">
        <w:rPr>
          <w:rFonts w:eastAsia="Calibri" w:cs="Segoe UI"/>
          <w:color w:val="auto"/>
          <w:sz w:val="22"/>
          <w:szCs w:val="22"/>
          <w:lang w:eastAsia="en-US"/>
        </w:rPr>
        <w:t>λογη έκταση οικοπέδου. Οι Μονάδες Φροντίδας Ηλικιωμένων μπορούν να ιδρύονται μέσα σε αστικές περιοχές, αλλά και σε περιοχές εκτός σχεδίων πόλεων, αρκεί να υπάρχει το κατάλλ</w:t>
      </w:r>
      <w:r w:rsidRPr="00B3465D">
        <w:rPr>
          <w:rFonts w:eastAsia="Calibri" w:cs="Segoe UI"/>
          <w:color w:val="auto"/>
          <w:sz w:val="22"/>
          <w:szCs w:val="22"/>
          <w:lang w:eastAsia="en-US"/>
        </w:rPr>
        <w:t>η</w:t>
      </w:r>
      <w:r w:rsidRPr="00B3465D">
        <w:rPr>
          <w:rFonts w:eastAsia="Calibri" w:cs="Segoe UI"/>
          <w:color w:val="auto"/>
          <w:sz w:val="22"/>
          <w:szCs w:val="22"/>
          <w:lang w:eastAsia="en-US"/>
        </w:rPr>
        <w:t>λο οδικό δίκτυο για την απρόσκοπτη προσέγγιση των τροχοφόρων. Επιτρέπεται η εγκατ</w:t>
      </w:r>
      <w:r w:rsidRPr="00B3465D">
        <w:rPr>
          <w:rFonts w:eastAsia="Calibri" w:cs="Segoe UI"/>
          <w:color w:val="auto"/>
          <w:sz w:val="22"/>
          <w:szCs w:val="22"/>
          <w:lang w:eastAsia="en-US"/>
        </w:rPr>
        <w:t>ά</w:t>
      </w:r>
      <w:r w:rsidRPr="00B3465D">
        <w:rPr>
          <w:rFonts w:eastAsia="Calibri" w:cs="Segoe UI"/>
          <w:color w:val="auto"/>
          <w:sz w:val="22"/>
          <w:szCs w:val="22"/>
          <w:lang w:eastAsia="en-US"/>
        </w:rPr>
        <w:t>σταση των Μ.Φ.Η. σε οικοδομές, όταν τμήματα των οικοδομών αυτών χρησιμοποιούνται για άλλο σκοπό με την προϋπόθεση ότι θα υπάρχει ξεχωριστή είσοδος − έξοδος για τη Μονάδα. Το «γήπεδο» της Μ.Φ.Η. πρέπει, να εκπληρώνει τους όρους χρήσης γης της ισχύουσας πολε</w:t>
      </w:r>
      <w:r w:rsidRPr="00B3465D">
        <w:rPr>
          <w:rFonts w:eastAsia="Calibri" w:cs="Segoe UI"/>
          <w:color w:val="auto"/>
          <w:sz w:val="22"/>
          <w:szCs w:val="22"/>
          <w:lang w:eastAsia="en-US"/>
        </w:rPr>
        <w:t>ο</w:t>
      </w:r>
      <w:r w:rsidRPr="00B3465D">
        <w:rPr>
          <w:rFonts w:eastAsia="Calibri" w:cs="Segoe UI"/>
          <w:color w:val="auto"/>
          <w:sz w:val="22"/>
          <w:szCs w:val="22"/>
          <w:lang w:eastAsia="en-US"/>
        </w:rPr>
        <w:t>δομικής νομοθεσίας, να απέχει 300 τουλάχιστον μέτρα από την περίμετρο εγκεκριμένης βι</w:t>
      </w:r>
      <w:r w:rsidRPr="00B3465D">
        <w:rPr>
          <w:rFonts w:eastAsia="Calibri" w:cs="Segoe UI"/>
          <w:color w:val="auto"/>
          <w:sz w:val="22"/>
          <w:szCs w:val="22"/>
          <w:lang w:eastAsia="en-US"/>
        </w:rPr>
        <w:t>ο</w:t>
      </w:r>
      <w:r w:rsidRPr="00B3465D">
        <w:rPr>
          <w:rFonts w:eastAsia="Calibri" w:cs="Segoe UI"/>
          <w:color w:val="auto"/>
          <w:sz w:val="22"/>
          <w:szCs w:val="22"/>
          <w:lang w:eastAsia="en-US"/>
        </w:rPr>
        <w:t>μηχανικής ζώνης, θορυβώδη εργαστήρια και εν γένει ανθυγιεινές και οχληρές εγκαταστάσεις, όπως αυτές χαρακτηρίζονται από την κατά νόμο αρμόδια Επιτροπή, σύμφωνα με τις ισχύο</w:t>
      </w:r>
      <w:r w:rsidRPr="00B3465D">
        <w:rPr>
          <w:rFonts w:eastAsia="Calibri" w:cs="Segoe UI"/>
          <w:color w:val="auto"/>
          <w:sz w:val="22"/>
          <w:szCs w:val="22"/>
          <w:lang w:eastAsia="en-US"/>
        </w:rPr>
        <w:t>υ</w:t>
      </w:r>
      <w:r w:rsidRPr="00B3465D">
        <w:rPr>
          <w:rFonts w:eastAsia="Calibri" w:cs="Segoe UI"/>
          <w:color w:val="auto"/>
          <w:sz w:val="22"/>
          <w:szCs w:val="22"/>
          <w:lang w:eastAsia="en-US"/>
        </w:rPr>
        <w:t>σες υγειονομικές διατάξεις και να εξυπηρετείται από τα Δίκτυα παροχής πόσιμου νερού, ηλ</w:t>
      </w:r>
      <w:r w:rsidRPr="00B3465D">
        <w:rPr>
          <w:rFonts w:eastAsia="Calibri" w:cs="Segoe UI"/>
          <w:color w:val="auto"/>
          <w:sz w:val="22"/>
          <w:szCs w:val="22"/>
          <w:lang w:eastAsia="en-US"/>
        </w:rPr>
        <w:t>ε</w:t>
      </w:r>
      <w:r w:rsidRPr="00B3465D">
        <w:rPr>
          <w:rFonts w:eastAsia="Calibri" w:cs="Segoe UI"/>
          <w:color w:val="auto"/>
          <w:sz w:val="22"/>
          <w:szCs w:val="22"/>
          <w:lang w:eastAsia="en-US"/>
        </w:rPr>
        <w:t>κτρικού ρεύματος, και τηλεφώνου.</w:t>
      </w:r>
    </w:p>
    <w:p w:rsidR="00B3465D" w:rsidRPr="00B3465D" w:rsidRDefault="00B3465D" w:rsidP="00B3465D">
      <w:pPr>
        <w:suppressAutoHyphens w:val="0"/>
        <w:spacing w:after="200" w:line="276" w:lineRule="auto"/>
        <w:jc w:val="both"/>
        <w:rPr>
          <w:rFonts w:eastAsia="Calibri" w:cs="Segoe UI"/>
          <w:color w:val="auto"/>
          <w:sz w:val="22"/>
          <w:szCs w:val="22"/>
          <w:lang w:eastAsia="en-US"/>
        </w:rPr>
      </w:pPr>
      <w:r w:rsidRPr="00B3465D">
        <w:rPr>
          <w:rFonts w:eastAsia="Calibri" w:cs="Segoe UI"/>
          <w:color w:val="auto"/>
          <w:sz w:val="22"/>
          <w:szCs w:val="22"/>
          <w:lang w:eastAsia="en-US"/>
        </w:rPr>
        <w:t>Θα ξεκινήσουμε άμεσα τις διαδικασίες ώστε να δημιουργηθεί μία μονάδα φροντίδας ηλικι</w:t>
      </w:r>
      <w:r w:rsidRPr="00B3465D">
        <w:rPr>
          <w:rFonts w:eastAsia="Calibri" w:cs="Segoe UI"/>
          <w:color w:val="auto"/>
          <w:sz w:val="22"/>
          <w:szCs w:val="22"/>
          <w:lang w:eastAsia="en-US"/>
        </w:rPr>
        <w:t>ω</w:t>
      </w:r>
      <w:r w:rsidRPr="00B3465D">
        <w:rPr>
          <w:rFonts w:eastAsia="Calibri" w:cs="Segoe UI"/>
          <w:color w:val="auto"/>
          <w:sz w:val="22"/>
          <w:szCs w:val="22"/>
          <w:lang w:eastAsia="en-US"/>
        </w:rPr>
        <w:t xml:space="preserve">μένων, σε τοποθεσία που πληροί τις προϋποθέσεις (Δίκαια, </w:t>
      </w:r>
      <w:proofErr w:type="spellStart"/>
      <w:r w:rsidRPr="00B3465D">
        <w:rPr>
          <w:rFonts w:eastAsia="Calibri" w:cs="Segoe UI"/>
          <w:color w:val="auto"/>
          <w:sz w:val="22"/>
          <w:szCs w:val="22"/>
          <w:lang w:eastAsia="en-US"/>
        </w:rPr>
        <w:t>Κόμαρα</w:t>
      </w:r>
      <w:proofErr w:type="spellEnd"/>
      <w:r w:rsidRPr="00B3465D">
        <w:rPr>
          <w:rFonts w:eastAsia="Calibri" w:cs="Segoe UI"/>
          <w:color w:val="auto"/>
          <w:sz w:val="22"/>
          <w:szCs w:val="22"/>
          <w:lang w:eastAsia="en-US"/>
        </w:rPr>
        <w:t>, Πλάτη ή σε όποιο χωριό είναι το πλέον ιδανικό). Θα γίνουν προσπάθειες ώστε να επιτευχθεί σύμπραξη δημοσίου και ιδιωτών (ΣΔΙΤ), με χρηματοδοτήσεις και από προγράμματα ΕΣΠΑ.</w:t>
      </w:r>
    </w:p>
    <w:p w:rsidR="00B3465D" w:rsidRPr="00B3465D" w:rsidRDefault="00B3465D" w:rsidP="00B3465D">
      <w:pPr>
        <w:suppressAutoHyphens w:val="0"/>
        <w:spacing w:after="200" w:line="276" w:lineRule="auto"/>
        <w:jc w:val="both"/>
        <w:rPr>
          <w:rFonts w:eastAsia="Calibri" w:cs="Segoe UI"/>
          <w:color w:val="auto"/>
          <w:sz w:val="22"/>
          <w:szCs w:val="22"/>
          <w:lang w:eastAsia="en-US"/>
        </w:rPr>
      </w:pPr>
      <w:r w:rsidRPr="00B3465D">
        <w:rPr>
          <w:rFonts w:eastAsia="Calibri" w:cs="Segoe UI"/>
          <w:color w:val="auto"/>
          <w:sz w:val="22"/>
          <w:szCs w:val="22"/>
          <w:lang w:eastAsia="en-US"/>
        </w:rPr>
        <w:t>Θα γίνουν ακόμα, συζητήσεις για την λειτουργία του κέντρου σε συνεργασία δήμου με την εκκλησία, ώστε οι άνθρωποι που το έχουν ανάγκη να έχουν όλες τις παροχές που είναι απ</w:t>
      </w:r>
      <w:r w:rsidRPr="00B3465D">
        <w:rPr>
          <w:rFonts w:eastAsia="Calibri" w:cs="Segoe UI"/>
          <w:color w:val="auto"/>
          <w:sz w:val="22"/>
          <w:szCs w:val="22"/>
          <w:lang w:eastAsia="en-US"/>
        </w:rPr>
        <w:t>α</w:t>
      </w:r>
      <w:r w:rsidRPr="00B3465D">
        <w:rPr>
          <w:rFonts w:eastAsia="Calibri" w:cs="Segoe UI"/>
          <w:color w:val="auto"/>
          <w:sz w:val="22"/>
          <w:szCs w:val="22"/>
          <w:lang w:eastAsia="en-US"/>
        </w:rPr>
        <w:t xml:space="preserve">ραίτητες. </w:t>
      </w:r>
    </w:p>
    <w:p w:rsidR="00B3465D" w:rsidRPr="00B3465D" w:rsidRDefault="00B3465D" w:rsidP="00B3465D">
      <w:pPr>
        <w:suppressAutoHyphens w:val="0"/>
        <w:spacing w:after="200" w:line="276" w:lineRule="auto"/>
        <w:jc w:val="both"/>
        <w:rPr>
          <w:rFonts w:eastAsia="Calibri" w:cs="Segoe UI"/>
          <w:color w:val="auto"/>
          <w:sz w:val="22"/>
          <w:szCs w:val="22"/>
          <w:lang w:eastAsia="en-US"/>
        </w:rPr>
      </w:pPr>
      <w:r w:rsidRPr="00B3465D">
        <w:rPr>
          <w:rFonts w:eastAsia="Calibri" w:cs="Segoe UI"/>
          <w:color w:val="auto"/>
          <w:sz w:val="22"/>
          <w:szCs w:val="22"/>
          <w:lang w:eastAsia="en-US"/>
        </w:rPr>
        <w:lastRenderedPageBreak/>
        <w:t xml:space="preserve">Θεωρούμε επιβεβλημένη την δημιουργία μίας πτέρυγας η οποία θα φιλοξενεί </w:t>
      </w:r>
      <w:proofErr w:type="spellStart"/>
      <w:r w:rsidRPr="00B3465D">
        <w:rPr>
          <w:rFonts w:eastAsia="Calibri" w:cs="Segoe UI"/>
          <w:color w:val="auto"/>
          <w:sz w:val="22"/>
          <w:szCs w:val="22"/>
          <w:lang w:eastAsia="en-US"/>
        </w:rPr>
        <w:t>Α.μ.Ε.Α</w:t>
      </w:r>
      <w:proofErr w:type="spellEnd"/>
      <w:r w:rsidRPr="00B3465D">
        <w:rPr>
          <w:rFonts w:eastAsia="Calibri" w:cs="Segoe UI"/>
          <w:color w:val="auto"/>
          <w:sz w:val="22"/>
          <w:szCs w:val="22"/>
          <w:lang w:eastAsia="en-US"/>
        </w:rPr>
        <w:t xml:space="preserve">, των </w:t>
      </w:r>
      <w:r w:rsidRPr="00B3465D">
        <w:rPr>
          <w:rFonts w:eastAsia="Calibri" w:cs="Segoe UI"/>
          <w:color w:val="auto"/>
          <w:sz w:val="22"/>
          <w:szCs w:val="22"/>
          <w:lang w:eastAsia="en-US"/>
        </w:rPr>
        <w:t>ο</w:t>
      </w:r>
      <w:r w:rsidRPr="00B3465D">
        <w:rPr>
          <w:rFonts w:eastAsia="Calibri" w:cs="Segoe UI"/>
          <w:color w:val="auto"/>
          <w:sz w:val="22"/>
          <w:szCs w:val="22"/>
          <w:lang w:eastAsia="en-US"/>
        </w:rPr>
        <w:t>ποίων οι γονείς αδυνατούν να φροντίσουν πλέον, είτε λόγω δικών τους προβλημάτων υγε</w:t>
      </w:r>
      <w:r w:rsidRPr="00B3465D">
        <w:rPr>
          <w:rFonts w:eastAsia="Calibri" w:cs="Segoe UI"/>
          <w:color w:val="auto"/>
          <w:sz w:val="22"/>
          <w:szCs w:val="22"/>
          <w:lang w:eastAsia="en-US"/>
        </w:rPr>
        <w:t>ί</w:t>
      </w:r>
      <w:r w:rsidRPr="00B3465D">
        <w:rPr>
          <w:rFonts w:eastAsia="Calibri" w:cs="Segoe UI"/>
          <w:color w:val="auto"/>
          <w:sz w:val="22"/>
          <w:szCs w:val="22"/>
          <w:lang w:eastAsia="en-US"/>
        </w:rPr>
        <w:t xml:space="preserve">ας, είτε λόγω γήρατος, είτε λόγω φυσικής απώλειας.               </w:t>
      </w:r>
    </w:p>
    <w:p w:rsidR="00B3465D" w:rsidRPr="00B3465D" w:rsidRDefault="00B3465D" w:rsidP="00B3465D">
      <w:pPr>
        <w:suppressAutoHyphens w:val="0"/>
        <w:spacing w:after="200" w:line="276" w:lineRule="auto"/>
        <w:jc w:val="both"/>
        <w:rPr>
          <w:rFonts w:eastAsia="Calibri" w:cs="Segoe UI"/>
          <w:color w:val="auto"/>
          <w:sz w:val="22"/>
          <w:szCs w:val="22"/>
          <w:lang w:eastAsia="en-US"/>
        </w:rPr>
      </w:pPr>
      <w:r w:rsidRPr="00B3465D">
        <w:rPr>
          <w:rFonts w:eastAsia="Calibri" w:cs="Segoe UI"/>
          <w:color w:val="auto"/>
          <w:sz w:val="22"/>
          <w:szCs w:val="22"/>
          <w:lang w:eastAsia="en-US"/>
        </w:rPr>
        <w:t xml:space="preserve">  Ο λόγος για τον οποίο ως συνδυασμός θέλουμε να προχωρήσουμε στην δημιουργία της σ</w:t>
      </w:r>
      <w:r w:rsidRPr="00B3465D">
        <w:rPr>
          <w:rFonts w:eastAsia="Calibri" w:cs="Segoe UI"/>
          <w:color w:val="auto"/>
          <w:sz w:val="22"/>
          <w:szCs w:val="22"/>
          <w:lang w:eastAsia="en-US"/>
        </w:rPr>
        <w:t>υ</w:t>
      </w:r>
      <w:r w:rsidRPr="00B3465D">
        <w:rPr>
          <w:rFonts w:eastAsia="Calibri" w:cs="Segoe UI"/>
          <w:color w:val="auto"/>
          <w:sz w:val="22"/>
          <w:szCs w:val="22"/>
          <w:lang w:eastAsia="en-US"/>
        </w:rPr>
        <w:t>γκεκριμένης μονάδας, είναι γιατί βλέπουμε στην περιοχή την ηλικιακή πυραμίδα να κορυφ</w:t>
      </w:r>
      <w:r w:rsidRPr="00B3465D">
        <w:rPr>
          <w:rFonts w:eastAsia="Calibri" w:cs="Segoe UI"/>
          <w:color w:val="auto"/>
          <w:sz w:val="22"/>
          <w:szCs w:val="22"/>
          <w:lang w:eastAsia="en-US"/>
        </w:rPr>
        <w:t>ώ</w:t>
      </w:r>
      <w:r w:rsidRPr="00B3465D">
        <w:rPr>
          <w:rFonts w:eastAsia="Calibri" w:cs="Segoe UI"/>
          <w:color w:val="auto"/>
          <w:sz w:val="22"/>
          <w:szCs w:val="22"/>
          <w:lang w:eastAsia="en-US"/>
        </w:rPr>
        <w:t xml:space="preserve">νεται, ενώ ταυτόχρονα οι νέοι άνθρωποι φεύγουν για τα μεγάλα αστικά κέντρα της χώρας ή μεταναστεύουν σε διάφορες χώρες του εξωτερικού, με αποτέλεσμα να μένουν μονοί τους </w:t>
      </w:r>
      <w:r w:rsidRPr="00B3465D">
        <w:rPr>
          <w:rFonts w:eastAsia="Calibri" w:cs="Segoe UI"/>
          <w:color w:val="auto"/>
          <w:sz w:val="22"/>
          <w:szCs w:val="22"/>
          <w:lang w:eastAsia="en-US"/>
        </w:rPr>
        <w:t>η</w:t>
      </w:r>
      <w:r w:rsidRPr="00B3465D">
        <w:rPr>
          <w:rFonts w:eastAsia="Calibri" w:cs="Segoe UI"/>
          <w:color w:val="auto"/>
          <w:sz w:val="22"/>
          <w:szCs w:val="22"/>
          <w:lang w:eastAsia="en-US"/>
        </w:rPr>
        <w:t>λικιωμένοι άνθρωποι που χρειάζονται φροντίδα και βοήθεια. Άνθρωποι οι όποιοι εργαστ</w:t>
      </w:r>
      <w:r w:rsidRPr="00B3465D">
        <w:rPr>
          <w:rFonts w:eastAsia="Calibri" w:cs="Segoe UI"/>
          <w:color w:val="auto"/>
          <w:sz w:val="22"/>
          <w:szCs w:val="22"/>
          <w:lang w:eastAsia="en-US"/>
        </w:rPr>
        <w:t>ή</w:t>
      </w:r>
      <w:r w:rsidRPr="00B3465D">
        <w:rPr>
          <w:rFonts w:eastAsia="Calibri" w:cs="Segoe UI"/>
          <w:color w:val="auto"/>
          <w:sz w:val="22"/>
          <w:szCs w:val="22"/>
          <w:lang w:eastAsia="en-US"/>
        </w:rPr>
        <w:t>καν και μόχθησαν σε όλη τους την ζωή για να προσφέρουν ένα καλύτερο μέλλον στον τόπο και στα παιδιά τους και τους αξίζει μια αξιοπρεπής ζωή για την υπόλοιπη διάρκεια  της.</w:t>
      </w:r>
    </w:p>
    <w:p w:rsidR="00D74A8F" w:rsidRPr="008D318F" w:rsidRDefault="00D74A8F" w:rsidP="008D318F">
      <w:pPr>
        <w:pStyle w:val="af8"/>
        <w:spacing w:line="276" w:lineRule="auto"/>
        <w:ind w:left="0"/>
        <w:jc w:val="both"/>
        <w:rPr>
          <w:rFonts w:cs="Segoe UI"/>
          <w:color w:val="auto"/>
          <w:sz w:val="22"/>
          <w:szCs w:val="24"/>
        </w:rPr>
      </w:pPr>
    </w:p>
    <w:p w:rsidR="00D74A8F" w:rsidRPr="008D318F" w:rsidRDefault="00D74A8F" w:rsidP="008D318F">
      <w:pPr>
        <w:pStyle w:val="af8"/>
        <w:spacing w:line="276" w:lineRule="auto"/>
        <w:ind w:left="0"/>
        <w:jc w:val="both"/>
        <w:rPr>
          <w:rFonts w:cs="Segoe UI"/>
          <w:b/>
          <w:color w:val="auto"/>
          <w:sz w:val="22"/>
          <w:szCs w:val="24"/>
        </w:rPr>
      </w:pPr>
    </w:p>
    <w:p w:rsidR="0089428D" w:rsidRPr="008D318F" w:rsidRDefault="0089428D" w:rsidP="008D318F">
      <w:pPr>
        <w:pStyle w:val="af8"/>
        <w:spacing w:line="276" w:lineRule="auto"/>
        <w:ind w:left="0"/>
        <w:jc w:val="both"/>
        <w:rPr>
          <w:rFonts w:cs="Segoe UI"/>
          <w:color w:val="auto"/>
          <w:sz w:val="22"/>
          <w:szCs w:val="24"/>
        </w:rPr>
      </w:pPr>
    </w:p>
    <w:p w:rsidR="00F43539" w:rsidRDefault="00F43539">
      <w:pPr>
        <w:spacing w:after="0"/>
        <w:rPr>
          <w:rFonts w:cs="Segoe UI"/>
        </w:rPr>
      </w:pPr>
      <w:bookmarkStart w:id="5" w:name="_Toc139465436"/>
      <w:bookmarkEnd w:id="5"/>
      <w:r>
        <w:rPr>
          <w:rFonts w:cs="Segoe UI"/>
          <w:b/>
          <w:bCs/>
          <w:caps/>
        </w:rPr>
        <w:br w:type="page"/>
      </w:r>
    </w:p>
    <w:p w:rsidR="0089428D" w:rsidRPr="008D318F" w:rsidRDefault="003B46B5" w:rsidP="008D318F">
      <w:pPr>
        <w:pStyle w:val="10"/>
        <w:spacing w:line="276" w:lineRule="auto"/>
        <w:rPr>
          <w:rFonts w:cs="Segoe UI"/>
          <w:sz w:val="32"/>
        </w:rPr>
      </w:pPr>
      <w:bookmarkStart w:id="6" w:name="_Toc139718524"/>
      <w:r w:rsidRPr="008D318F">
        <w:rPr>
          <w:rFonts w:cs="Segoe UI"/>
          <w:noProof/>
        </w:rPr>
        <w:lastRenderedPageBreak/>
        <w:drawing>
          <wp:anchor distT="0" distB="0" distL="114300" distR="114300" simplePos="0" relativeHeight="251651584" behindDoc="0" locked="0" layoutInCell="0" allowOverlap="1" wp14:anchorId="18BD3AEC" wp14:editId="2B178F9E">
            <wp:simplePos x="0" y="0"/>
            <wp:positionH relativeFrom="column">
              <wp:posOffset>4085590</wp:posOffset>
            </wp:positionH>
            <wp:positionV relativeFrom="paragraph">
              <wp:posOffset>48260</wp:posOffset>
            </wp:positionV>
            <wp:extent cx="2042795" cy="818515"/>
            <wp:effectExtent l="0" t="0" r="0" b="0"/>
            <wp:wrapTight wrapText="bothSides">
              <wp:wrapPolygon edited="0">
                <wp:start x="395" y="0"/>
                <wp:lineTo x="-198" y="2495"/>
                <wp:lineTo x="395" y="8026"/>
                <wp:lineTo x="1805" y="16082"/>
                <wp:lineTo x="593" y="19098"/>
                <wp:lineTo x="1199" y="19598"/>
                <wp:lineTo x="14295" y="21102"/>
                <wp:lineTo x="18320" y="21102"/>
                <wp:lineTo x="21141" y="19098"/>
                <wp:lineTo x="21545" y="18085"/>
                <wp:lineTo x="21343" y="16082"/>
                <wp:lineTo x="21545" y="14068"/>
                <wp:lineTo x="20939" y="8537"/>
                <wp:lineTo x="8652" y="7525"/>
                <wp:lineTo x="7039" y="5010"/>
                <wp:lineTo x="2407" y="0"/>
                <wp:lineTo x="395" y="0"/>
              </wp:wrapPolygon>
            </wp:wrapTight>
            <wp:docPr id="6" name="Εικόνα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5"/>
                    <pic:cNvPicPr>
                      <a:picLocks noChangeAspect="1" noChangeArrowheads="1"/>
                    </pic:cNvPicPr>
                  </pic:nvPicPr>
                  <pic:blipFill>
                    <a:blip r:embed="rId8"/>
                    <a:stretch>
                      <a:fillRect/>
                    </a:stretch>
                  </pic:blipFill>
                  <pic:spPr bwMode="auto">
                    <a:xfrm>
                      <a:off x="0" y="0"/>
                      <a:ext cx="2042795" cy="818515"/>
                    </a:xfrm>
                    <a:prstGeom prst="rect">
                      <a:avLst/>
                    </a:prstGeom>
                  </pic:spPr>
                </pic:pic>
              </a:graphicData>
            </a:graphic>
          </wp:anchor>
        </w:drawing>
      </w:r>
      <w:r w:rsidRPr="008D318F">
        <w:rPr>
          <w:rFonts w:cs="Segoe UI"/>
          <w:sz w:val="32"/>
        </w:rPr>
        <w:t xml:space="preserve">ΑΞΟΝΑΣ 3: </w:t>
      </w:r>
      <w:r w:rsidR="008E1A92">
        <w:rPr>
          <w:rFonts w:cs="Segoe UI"/>
          <w:sz w:val="32"/>
        </w:rPr>
        <w:t>Δράσεις για την Προσέλκυση Επισκεπτών</w:t>
      </w:r>
      <w:bookmarkEnd w:id="6"/>
    </w:p>
    <w:p w:rsidR="0089428D" w:rsidRPr="008D318F" w:rsidRDefault="003B46B5" w:rsidP="008D318F">
      <w:pPr>
        <w:spacing w:line="276" w:lineRule="auto"/>
        <w:rPr>
          <w:rFonts w:cs="Segoe UI"/>
          <w:color w:val="auto"/>
          <w:sz w:val="22"/>
          <w:szCs w:val="24"/>
        </w:rPr>
      </w:pPr>
      <w:r w:rsidRPr="008D318F">
        <w:rPr>
          <w:rFonts w:cs="Segoe UI"/>
          <w:color w:val="auto"/>
          <w:sz w:val="22"/>
          <w:szCs w:val="24"/>
        </w:rPr>
        <w:t>(Πάρκα, Άθληση, Αγροτουρισμός, Εναλλακτικός και Θρησκευτικός τουρισμός, Εκδηλώσεις, κλπ)</w:t>
      </w:r>
    </w:p>
    <w:p w:rsidR="0089428D" w:rsidRPr="008D318F" w:rsidRDefault="00AB4D85" w:rsidP="008D318F">
      <w:pPr>
        <w:spacing w:line="276" w:lineRule="auto"/>
        <w:rPr>
          <w:rFonts w:cs="Segoe UI"/>
          <w:color w:val="auto"/>
          <w:sz w:val="22"/>
          <w:szCs w:val="24"/>
        </w:rPr>
      </w:pPr>
      <w:r>
        <w:rPr>
          <w:rFonts w:cs="Segoe UI"/>
          <w:noProof/>
          <w:color w:val="auto"/>
          <w:sz w:val="22"/>
          <w:szCs w:val="24"/>
        </w:rPr>
        <mc:AlternateContent>
          <mc:Choice Requires="wps">
            <w:drawing>
              <wp:anchor distT="0" distB="0" distL="114300" distR="114300" simplePos="0" relativeHeight="251663872" behindDoc="0" locked="0" layoutInCell="1" allowOverlap="1" wp14:anchorId="2E8A266F" wp14:editId="13DE4475">
                <wp:simplePos x="0" y="0"/>
                <wp:positionH relativeFrom="column">
                  <wp:posOffset>-87630</wp:posOffset>
                </wp:positionH>
                <wp:positionV relativeFrom="paragraph">
                  <wp:posOffset>118745</wp:posOffset>
                </wp:positionV>
                <wp:extent cx="5867400" cy="0"/>
                <wp:effectExtent l="17145" t="13970" r="11430" b="14605"/>
                <wp:wrapNone/>
                <wp:docPr id="18096628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19050">
                          <a:solidFill>
                            <a:schemeClr val="accent6">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168A323" id="AutoShape 12" o:spid="_x0000_s1026" type="#_x0000_t32" style="position:absolute;margin-left:-6.9pt;margin-top:9.35pt;width:462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" strokecolor="#d7230d [2409]" strokeweight="1.5pt"/>
            </w:pict>
          </mc:Fallback>
        </mc:AlternateContent>
      </w:r>
      <w:r>
        <w:rPr>
          <w:rFonts w:cs="Segoe UI"/>
          <w:noProof/>
          <w:color w:val="auto"/>
          <w:sz w:val="22"/>
          <w:szCs w:val="24"/>
        </w:rPr>
        <mc:AlternateContent>
          <mc:Choice Requires="wps">
            <w:drawing>
              <wp:anchor distT="0" distB="0" distL="114300" distR="114300" simplePos="0" relativeHeight="251657728" behindDoc="0" locked="0" layoutInCell="0" allowOverlap="1" wp14:anchorId="04F13ABB" wp14:editId="66D56AF7">
                <wp:simplePos x="0" y="0"/>
                <wp:positionH relativeFrom="column">
                  <wp:posOffset>-87630</wp:posOffset>
                </wp:positionH>
                <wp:positionV relativeFrom="paragraph">
                  <wp:posOffset>118745</wp:posOffset>
                </wp:positionV>
                <wp:extent cx="6210935" cy="0"/>
                <wp:effectExtent l="64770" t="23495" r="0" b="24130"/>
                <wp:wrapNone/>
                <wp:docPr id="326071906" name="Σχήμα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935" cy="0"/>
                        </a:xfrm>
                        <a:custGeom>
                          <a:avLst/>
                          <a:gdLst>
                            <a:gd name="T0" fmla="*/ 0 w 21600"/>
                            <a:gd name="T1" fmla="*/ 0 h 21600"/>
                            <a:gd name="T2" fmla="*/ -127 w 21600"/>
                            <a:gd name="T3" fmla="*/ -127 h 21600"/>
                          </a:gdLst>
                          <a:ahLst/>
                          <a:cxnLst>
                            <a:cxn ang="0">
                              <a:pos x="T0" y="T1"/>
                            </a:cxn>
                            <a:cxn ang="0">
                              <a:pos x="T2" y="T3"/>
                            </a:cxn>
                          </a:cxnLst>
                          <a:rect l="0" t="0" r="r" b="b"/>
                          <a:pathLst>
                            <a:path w="21600" h="21600">
                              <a:moveTo>
                                <a:pt x="0" y="0"/>
                              </a:moveTo>
                              <a:lnTo>
                                <a:pt x="-127" y="-127"/>
                              </a:lnTo>
                            </a:path>
                          </a:pathLst>
                        </a:custGeom>
                        <a:noFill/>
                        <a:ln w="38160" cap="flat">
                          <a:solidFill>
                            <a:srgbClr val="D7230D"/>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8A27A83" id="Σχήμα3" o:spid="_x0000_s1026" style="position:absolute;margin-left:-6.9pt;margin-top:9.35pt;width:489.05pt;height:0;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" o:allowincell="f" path="m,l-127,-127e" filled="f" strokecolor="#d7230d" strokeweight="1.06mm">
                <v:path o:connecttype="custom" o:connectlocs="0,0;-36518,0" o:connectangles="0,0"/>
              </v:shape>
            </w:pict>
          </mc:Fallback>
        </mc:AlternateContent>
      </w:r>
    </w:p>
    <w:p w:rsidR="00653CAC" w:rsidRPr="008D318F" w:rsidRDefault="00653CAC" w:rsidP="00653CAC">
      <w:pPr>
        <w:pStyle w:val="af8"/>
        <w:numPr>
          <w:ilvl w:val="0"/>
          <w:numId w:val="5"/>
        </w:numPr>
        <w:spacing w:line="276" w:lineRule="auto"/>
        <w:jc w:val="both"/>
        <w:rPr>
          <w:rFonts w:cs="Segoe UI"/>
          <w:color w:val="auto"/>
          <w:sz w:val="22"/>
          <w:szCs w:val="24"/>
        </w:rPr>
      </w:pPr>
      <w:r w:rsidRPr="008D318F">
        <w:rPr>
          <w:rFonts w:cs="Segoe UI"/>
          <w:b/>
          <w:bCs/>
          <w:color w:val="0070C0"/>
          <w:sz w:val="22"/>
          <w:szCs w:val="24"/>
        </w:rPr>
        <w:t xml:space="preserve">Ανακατασκευή χώρων άθλησης και κοινωφελή χρήση υπαρχόντων </w:t>
      </w:r>
      <w:r w:rsidRPr="008D318F">
        <w:rPr>
          <w:rFonts w:cs="Segoe UI"/>
          <w:sz w:val="22"/>
          <w:szCs w:val="24"/>
        </w:rPr>
        <w:br/>
      </w:r>
      <w:r w:rsidRPr="008D318F">
        <w:rPr>
          <w:rFonts w:cs="Segoe UI"/>
          <w:color w:val="auto"/>
          <w:sz w:val="22"/>
          <w:szCs w:val="24"/>
        </w:rPr>
        <w:t>(Γήπεδο Τένις Πεύκα, γήπεδα μπάσκετ, πάρκου άθλησης και αθλοπαιδιών)</w:t>
      </w:r>
    </w:p>
    <w:p w:rsidR="00653CAC" w:rsidRPr="008D318F" w:rsidRDefault="00953050" w:rsidP="00653CAC">
      <w:pPr>
        <w:spacing w:line="276" w:lineRule="auto"/>
        <w:jc w:val="both"/>
        <w:rPr>
          <w:rFonts w:cs="Segoe UI"/>
          <w:color w:val="auto"/>
          <w:sz w:val="22"/>
          <w:szCs w:val="22"/>
        </w:rPr>
      </w:pPr>
      <w:r>
        <w:rPr>
          <w:rFonts w:cs="Segoe UI"/>
          <w:color w:val="auto"/>
          <w:sz w:val="22"/>
          <w:szCs w:val="22"/>
        </w:rPr>
        <w:t>Θα αναλύσουμε τώρα τις προθέσεις μας</w:t>
      </w:r>
      <w:r w:rsidR="00653CAC" w:rsidRPr="008D318F">
        <w:rPr>
          <w:rFonts w:cs="Segoe UI"/>
          <w:color w:val="auto"/>
          <w:sz w:val="22"/>
          <w:szCs w:val="22"/>
        </w:rPr>
        <w:t xml:space="preserve"> για</w:t>
      </w:r>
      <w:r>
        <w:rPr>
          <w:rFonts w:cs="Segoe UI"/>
          <w:color w:val="auto"/>
          <w:sz w:val="22"/>
          <w:szCs w:val="22"/>
        </w:rPr>
        <w:t xml:space="preserve"> τους</w:t>
      </w:r>
      <w:r w:rsidR="00653CAC" w:rsidRPr="008D318F">
        <w:rPr>
          <w:rFonts w:cs="Segoe UI"/>
          <w:color w:val="auto"/>
          <w:sz w:val="22"/>
          <w:szCs w:val="22"/>
        </w:rPr>
        <w:t xml:space="preserve"> υπάρχοντες χώρους άθλησης</w:t>
      </w:r>
      <w:r>
        <w:rPr>
          <w:rFonts w:cs="Segoe UI"/>
          <w:color w:val="auto"/>
          <w:sz w:val="22"/>
          <w:szCs w:val="22"/>
        </w:rPr>
        <w:t>,</w:t>
      </w:r>
      <w:r w:rsidR="00653CAC" w:rsidRPr="008D318F">
        <w:rPr>
          <w:rFonts w:cs="Segoe UI"/>
          <w:color w:val="auto"/>
          <w:sz w:val="22"/>
          <w:szCs w:val="22"/>
        </w:rPr>
        <w:t xml:space="preserve"> που μπορούν να προσφέρουν ευκαιρίες για φυσική δραστηριότητα και ευεξία. </w:t>
      </w:r>
    </w:p>
    <w:p w:rsidR="00653CAC" w:rsidRPr="008D318F" w:rsidRDefault="00653CAC" w:rsidP="00653CAC">
      <w:pPr>
        <w:spacing w:line="276" w:lineRule="auto"/>
        <w:jc w:val="both"/>
        <w:rPr>
          <w:rFonts w:cs="Segoe UI"/>
          <w:color w:val="auto"/>
          <w:sz w:val="22"/>
          <w:szCs w:val="22"/>
        </w:rPr>
      </w:pPr>
      <w:r w:rsidRPr="008D318F">
        <w:rPr>
          <w:rFonts w:cs="Segoe UI"/>
          <w:b/>
          <w:bCs/>
          <w:color w:val="auto"/>
          <w:sz w:val="22"/>
          <w:szCs w:val="22"/>
        </w:rPr>
        <w:t xml:space="preserve">Εξωτερικό γυμναστήριο </w:t>
      </w:r>
      <w:r w:rsidRPr="008D318F">
        <w:rPr>
          <w:rFonts w:cs="Segoe UI"/>
          <w:bCs/>
          <w:color w:val="auto"/>
          <w:sz w:val="22"/>
          <w:szCs w:val="22"/>
        </w:rPr>
        <w:t>(σε υπάρχουσα παιδική χαρά που δεν χρησιμοποιείται)</w:t>
      </w:r>
      <w:r w:rsidRPr="008D318F">
        <w:rPr>
          <w:rFonts w:cs="Segoe UI"/>
          <w:b/>
          <w:bCs/>
          <w:color w:val="auto"/>
          <w:sz w:val="22"/>
          <w:szCs w:val="22"/>
        </w:rPr>
        <w:t>:</w:t>
      </w:r>
      <w:r w:rsidRPr="008D318F">
        <w:rPr>
          <w:rFonts w:cs="Segoe UI"/>
          <w:color w:val="auto"/>
          <w:sz w:val="22"/>
          <w:szCs w:val="22"/>
        </w:rPr>
        <w:t xml:space="preserve"> Μετατροπή ενός ανοι</w:t>
      </w:r>
      <w:r w:rsidR="00953050">
        <w:rPr>
          <w:rFonts w:cs="Segoe UI"/>
          <w:color w:val="auto"/>
          <w:sz w:val="22"/>
          <w:szCs w:val="22"/>
        </w:rPr>
        <w:t>χτού χώρου με ειδικά σχεδιασμένους και αθλητικά εξοπλισμένους</w:t>
      </w:r>
      <w:r w:rsidRPr="008D318F">
        <w:rPr>
          <w:rFonts w:cs="Segoe UI"/>
          <w:color w:val="auto"/>
          <w:sz w:val="22"/>
          <w:szCs w:val="22"/>
        </w:rPr>
        <w:t xml:space="preserve"> σταθμούς γυμναστικής, όπως οργανωμένες περιοχές για ασκήσεις με βάρη, σταθμούς αερόβιας άσκησης και ελεύθερους χώρους για γυμναστική σώματος.</w:t>
      </w:r>
    </w:p>
    <w:p w:rsidR="00653CAC" w:rsidRPr="008D318F" w:rsidRDefault="00653CAC" w:rsidP="00653CAC">
      <w:pPr>
        <w:spacing w:line="276" w:lineRule="auto"/>
        <w:jc w:val="both"/>
        <w:rPr>
          <w:rFonts w:cs="Segoe UI"/>
          <w:color w:val="auto"/>
          <w:sz w:val="22"/>
          <w:szCs w:val="22"/>
        </w:rPr>
      </w:pPr>
      <w:r w:rsidRPr="008D318F">
        <w:rPr>
          <w:rFonts w:cs="Segoe UI"/>
          <w:b/>
          <w:bCs/>
          <w:color w:val="auto"/>
          <w:sz w:val="22"/>
          <w:szCs w:val="22"/>
        </w:rPr>
        <w:t xml:space="preserve">Πάρκο περιπέτειας </w:t>
      </w:r>
      <w:r w:rsidRPr="008D318F">
        <w:rPr>
          <w:rFonts w:cs="Segoe UI"/>
          <w:bCs/>
          <w:color w:val="auto"/>
          <w:sz w:val="22"/>
          <w:szCs w:val="22"/>
        </w:rPr>
        <w:t>(</w:t>
      </w:r>
      <w:r w:rsidRPr="008D318F">
        <w:rPr>
          <w:rFonts w:cs="Segoe UI"/>
          <w:color w:val="auto"/>
          <w:sz w:val="22"/>
          <w:szCs w:val="22"/>
        </w:rPr>
        <w:t>περιοχή</w:t>
      </w:r>
      <w:r w:rsidRPr="008D318F">
        <w:rPr>
          <w:rFonts w:cs="Segoe UI"/>
          <w:bCs/>
          <w:color w:val="auto"/>
          <w:sz w:val="22"/>
          <w:szCs w:val="22"/>
        </w:rPr>
        <w:t xml:space="preserve"> Πεύκα):</w:t>
      </w:r>
      <w:r w:rsidRPr="008D318F">
        <w:rPr>
          <w:rFonts w:cs="Segoe UI"/>
          <w:color w:val="auto"/>
          <w:sz w:val="22"/>
          <w:szCs w:val="22"/>
        </w:rPr>
        <w:t xml:space="preserve"> Δημιουργία ενός πάρκου περιπέτειας με γέφυρες σταθερής και κρεμαστής διάβασης, τεχνητά τούνελ, ζιγκ-ζαγκ και άλλα εμπόδια για την προώθηση της φυσικής ανάπτυξης, της δύναμης και της ισορροπίας των παιδιών αλλά και των μεγαλυτέρων.</w:t>
      </w:r>
    </w:p>
    <w:p w:rsidR="00653CAC" w:rsidRPr="008D318F" w:rsidRDefault="00653CAC" w:rsidP="00653CAC">
      <w:pPr>
        <w:spacing w:line="276" w:lineRule="auto"/>
        <w:jc w:val="both"/>
        <w:rPr>
          <w:rFonts w:cs="Segoe UI"/>
          <w:b/>
          <w:bCs/>
          <w:color w:val="auto"/>
          <w:sz w:val="22"/>
          <w:szCs w:val="22"/>
        </w:rPr>
      </w:pPr>
      <w:r w:rsidRPr="008D318F">
        <w:rPr>
          <w:rFonts w:cs="Segoe UI"/>
          <w:b/>
          <w:bCs/>
          <w:color w:val="auto"/>
          <w:sz w:val="22"/>
          <w:szCs w:val="22"/>
        </w:rPr>
        <w:t>Ανακατασκευή υπάρχοντος γηπέδου Τένις</w:t>
      </w:r>
      <w:r w:rsidRPr="008D318F">
        <w:rPr>
          <w:rFonts w:cs="Segoe UI"/>
          <w:color w:val="auto"/>
          <w:sz w:val="22"/>
          <w:szCs w:val="22"/>
        </w:rPr>
        <w:t xml:space="preserve"> (περιοχή πεύκα)</w:t>
      </w:r>
      <w:r w:rsidRPr="008D318F">
        <w:rPr>
          <w:rFonts w:cs="Segoe UI"/>
          <w:b/>
          <w:bCs/>
          <w:color w:val="auto"/>
          <w:sz w:val="22"/>
          <w:szCs w:val="22"/>
        </w:rPr>
        <w:t>:</w:t>
      </w:r>
    </w:p>
    <w:p w:rsidR="00653CAC" w:rsidRPr="008D318F" w:rsidRDefault="00653CAC" w:rsidP="00953050">
      <w:pPr>
        <w:spacing w:line="276" w:lineRule="auto"/>
        <w:rPr>
          <w:rFonts w:cs="Segoe UI"/>
          <w:color w:val="auto"/>
          <w:sz w:val="22"/>
          <w:szCs w:val="22"/>
        </w:rPr>
      </w:pPr>
      <w:r w:rsidRPr="008D318F">
        <w:rPr>
          <w:rFonts w:cs="Segoe UI"/>
          <w:color w:val="auto"/>
          <w:sz w:val="22"/>
          <w:szCs w:val="22"/>
        </w:rPr>
        <w:t xml:space="preserve">Μερικές ιδέες που πρέπει να λάβουμε υπόψη για την </w:t>
      </w:r>
      <w:r w:rsidR="00953050">
        <w:rPr>
          <w:rFonts w:cs="Segoe UI"/>
          <w:color w:val="auto"/>
          <w:sz w:val="22"/>
          <w:szCs w:val="22"/>
        </w:rPr>
        <w:t>ανακατασκευή ενός γηπέδου τένις, είναι οι εξής:</w:t>
      </w:r>
      <w:r w:rsidRPr="008D318F">
        <w:rPr>
          <w:rFonts w:cs="Segoe UI"/>
          <w:color w:val="auto"/>
          <w:sz w:val="22"/>
          <w:szCs w:val="22"/>
        </w:rPr>
        <w:br/>
        <w:t>Επιλογή της κατάλληλης επιφάνειας για το γήπεδο τένις, όπως γρασίδι, χωμάτινη επιφάνεια ή σκληρή επιφάνεια (όπως ακρυλικό ή τσιμεντένιο γήπεδο). Κάθε είδος επιφάνειας έχει διαφορετικά χαρακτηριστικά και απαιτεί διαφορετική συντήρηση.</w:t>
      </w:r>
    </w:p>
    <w:p w:rsidR="00653CAC" w:rsidRPr="008D318F" w:rsidRDefault="00653CAC" w:rsidP="00653CAC">
      <w:pPr>
        <w:spacing w:line="276" w:lineRule="auto"/>
        <w:jc w:val="both"/>
        <w:rPr>
          <w:rFonts w:cs="Segoe UI"/>
          <w:color w:val="auto"/>
          <w:sz w:val="22"/>
          <w:szCs w:val="22"/>
        </w:rPr>
      </w:pPr>
      <w:r w:rsidRPr="008D318F">
        <w:rPr>
          <w:rFonts w:cs="Segoe UI"/>
          <w:color w:val="auto"/>
          <w:sz w:val="22"/>
          <w:szCs w:val="22"/>
        </w:rPr>
        <w:t>Το γήπεδο πρέπει να έχει κατάλληλο φωτισμό για νυχτερινά παιχνίδια. Επιλογή υψηλής ποιότητας φωτιστικά σώματα που θα παρέχουν ομοιόμορφο και αποτελεσματικό φωτισμό σε ολόκληρο το γήπεδο.</w:t>
      </w:r>
    </w:p>
    <w:p w:rsidR="00653CAC" w:rsidRPr="008D318F" w:rsidRDefault="00653CAC" w:rsidP="00653CAC">
      <w:pPr>
        <w:spacing w:line="276" w:lineRule="auto"/>
        <w:jc w:val="both"/>
        <w:rPr>
          <w:rFonts w:cs="Segoe UI"/>
          <w:color w:val="auto"/>
          <w:sz w:val="22"/>
          <w:szCs w:val="22"/>
        </w:rPr>
      </w:pPr>
      <w:r w:rsidRPr="008D318F">
        <w:rPr>
          <w:rFonts w:cs="Segoe UI"/>
          <w:color w:val="auto"/>
          <w:sz w:val="22"/>
          <w:szCs w:val="22"/>
        </w:rPr>
        <w:t>Συνθήκες θεατρικής παρακολούθησης. Επιλογή κατάλληλων σημείων για τους θεατές όπου θα μπορούν να παρακολουθούν τα παιχνίδια άνετα. Μπορούμε να συμπεριλάβουμε κερκίδες ή άλλες εγκαταστάσεις για τους θεατές.</w:t>
      </w:r>
    </w:p>
    <w:p w:rsidR="00653CAC" w:rsidRPr="008D318F" w:rsidRDefault="00653CAC" w:rsidP="00653CAC">
      <w:pPr>
        <w:spacing w:line="276" w:lineRule="auto"/>
        <w:jc w:val="both"/>
        <w:rPr>
          <w:rFonts w:cs="Segoe UI"/>
          <w:b/>
          <w:bCs/>
          <w:color w:val="auto"/>
          <w:sz w:val="22"/>
          <w:szCs w:val="22"/>
        </w:rPr>
      </w:pPr>
      <w:r w:rsidRPr="008D318F">
        <w:rPr>
          <w:rFonts w:cs="Segoe UI"/>
          <w:b/>
          <w:bCs/>
          <w:color w:val="auto"/>
          <w:sz w:val="22"/>
          <w:szCs w:val="22"/>
        </w:rPr>
        <w:t xml:space="preserve">Ανακατασκευή γηπέδων Μπάσκετ σε πάρκα </w:t>
      </w:r>
      <w:r w:rsidRPr="008D318F">
        <w:rPr>
          <w:rFonts w:cs="Segoe UI"/>
          <w:bCs/>
          <w:color w:val="auto"/>
          <w:sz w:val="22"/>
          <w:szCs w:val="22"/>
        </w:rPr>
        <w:t>(Το Πάρκο της Οινόης)</w:t>
      </w:r>
      <w:r w:rsidRPr="008D318F">
        <w:rPr>
          <w:rFonts w:cs="Segoe UI"/>
          <w:b/>
          <w:bCs/>
          <w:color w:val="auto"/>
          <w:sz w:val="22"/>
          <w:szCs w:val="22"/>
        </w:rPr>
        <w:t xml:space="preserve"> και σχολεία </w:t>
      </w:r>
      <w:r w:rsidRPr="008D318F">
        <w:rPr>
          <w:rFonts w:cs="Segoe UI"/>
          <w:bCs/>
          <w:color w:val="auto"/>
          <w:sz w:val="22"/>
          <w:szCs w:val="22"/>
        </w:rPr>
        <w:t>(1</w:t>
      </w:r>
      <w:r w:rsidRPr="008D318F">
        <w:rPr>
          <w:rFonts w:cs="Segoe UI"/>
          <w:bCs/>
          <w:color w:val="auto"/>
          <w:sz w:val="22"/>
          <w:szCs w:val="22"/>
          <w:vertAlign w:val="superscript"/>
        </w:rPr>
        <w:t>ο</w:t>
      </w:r>
      <w:r w:rsidRPr="008D318F">
        <w:rPr>
          <w:rFonts w:cs="Segoe UI"/>
          <w:bCs/>
          <w:color w:val="auto"/>
          <w:sz w:val="22"/>
          <w:szCs w:val="22"/>
        </w:rPr>
        <w:t xml:space="preserve">  Δημοτικό, 1</w:t>
      </w:r>
      <w:r w:rsidRPr="008D318F">
        <w:rPr>
          <w:rFonts w:cs="Segoe UI"/>
          <w:bCs/>
          <w:color w:val="auto"/>
          <w:sz w:val="22"/>
          <w:szCs w:val="22"/>
          <w:vertAlign w:val="superscript"/>
        </w:rPr>
        <w:t>ο</w:t>
      </w:r>
      <w:r w:rsidRPr="008D318F">
        <w:rPr>
          <w:rFonts w:cs="Segoe UI"/>
          <w:bCs/>
          <w:color w:val="auto"/>
          <w:sz w:val="22"/>
          <w:szCs w:val="22"/>
        </w:rPr>
        <w:t xml:space="preserve"> Λύκειο)</w:t>
      </w:r>
      <w:r w:rsidRPr="008D318F">
        <w:rPr>
          <w:rFonts w:cs="Segoe UI"/>
          <w:b/>
          <w:bCs/>
          <w:color w:val="auto"/>
          <w:sz w:val="22"/>
          <w:szCs w:val="22"/>
        </w:rPr>
        <w:t>:</w:t>
      </w:r>
    </w:p>
    <w:p w:rsidR="00653CAC" w:rsidRPr="008D318F" w:rsidRDefault="00653CAC" w:rsidP="00653CAC">
      <w:pPr>
        <w:spacing w:line="276" w:lineRule="auto"/>
        <w:jc w:val="both"/>
        <w:rPr>
          <w:rFonts w:cs="Segoe UI"/>
          <w:color w:val="auto"/>
          <w:sz w:val="22"/>
          <w:szCs w:val="24"/>
        </w:rPr>
      </w:pPr>
      <w:r w:rsidRPr="008D318F">
        <w:rPr>
          <w:rFonts w:cs="Segoe UI"/>
          <w:color w:val="auto"/>
          <w:sz w:val="22"/>
          <w:szCs w:val="24"/>
        </w:rPr>
        <w:lastRenderedPageBreak/>
        <w:t xml:space="preserve">Θα κινηθούν διαδικασίες για την συντήρηση και βελτίωση γηπέδων όπως ασφαλτόστρωση όπου χρειάζεται, γιατί η άσφαλτος είναι ανθεκτική σε όλες τις καιρικές συνθήκες και ιδανική επιφάνεια για εξωτερικό γήπεδο μπάσκετ. Εγκατάσταση ισχυρών φωτιστικών για την εξασφάλιση της ασφάλειας και την άνεση κατά τη διάρκεια των νυχτερινών αγώνων που θα λειτουργεί με πρόγραμμα (χρονοδιακόπτη) και επιτήρηση μέσω κοινωφελούς εργασίας για τις απογευματινές – βραδινές ώρες 17:00-23:00. Τέλος, τοποθέτηση καινούργιων </w:t>
      </w:r>
      <w:proofErr w:type="spellStart"/>
      <w:r w:rsidRPr="008D318F">
        <w:rPr>
          <w:rFonts w:cs="Segoe UI"/>
          <w:color w:val="auto"/>
          <w:sz w:val="22"/>
          <w:szCs w:val="24"/>
        </w:rPr>
        <w:t>μπασκετών</w:t>
      </w:r>
      <w:proofErr w:type="spellEnd"/>
      <w:r w:rsidRPr="008D318F">
        <w:rPr>
          <w:rFonts w:cs="Segoe UI"/>
          <w:color w:val="auto"/>
          <w:sz w:val="22"/>
          <w:szCs w:val="24"/>
        </w:rPr>
        <w:t xml:space="preserve"> στο προβλεπόμενο ύψος και</w:t>
      </w:r>
      <w:r w:rsidR="004950C7">
        <w:rPr>
          <w:rFonts w:cs="Segoe UI"/>
          <w:color w:val="auto"/>
          <w:sz w:val="22"/>
          <w:szCs w:val="24"/>
        </w:rPr>
        <w:t xml:space="preserve"> διαστάσεων</w:t>
      </w:r>
      <w:r w:rsidRPr="008D318F">
        <w:rPr>
          <w:rFonts w:cs="Segoe UI"/>
          <w:color w:val="auto"/>
          <w:sz w:val="22"/>
          <w:szCs w:val="24"/>
        </w:rPr>
        <w:t xml:space="preserve"> ταμπλό</w:t>
      </w:r>
      <w:r w:rsidR="004950C7">
        <w:rPr>
          <w:rFonts w:cs="Segoe UI"/>
          <w:color w:val="auto"/>
          <w:sz w:val="22"/>
          <w:szCs w:val="24"/>
        </w:rPr>
        <w:t>,</w:t>
      </w:r>
      <w:r w:rsidRPr="008D318F">
        <w:rPr>
          <w:rFonts w:cs="Segoe UI"/>
          <w:color w:val="auto"/>
          <w:sz w:val="22"/>
          <w:szCs w:val="24"/>
        </w:rPr>
        <w:t xml:space="preserve"> με προστατευτική μαλακή επιφάνεια γύρω από την βάση της </w:t>
      </w:r>
      <w:proofErr w:type="spellStart"/>
      <w:r w:rsidRPr="008D318F">
        <w:rPr>
          <w:rFonts w:cs="Segoe UI"/>
          <w:color w:val="auto"/>
          <w:sz w:val="22"/>
          <w:szCs w:val="24"/>
        </w:rPr>
        <w:t>μπασκέτας</w:t>
      </w:r>
      <w:proofErr w:type="spellEnd"/>
      <w:r w:rsidRPr="008D318F">
        <w:rPr>
          <w:rFonts w:cs="Segoe UI"/>
          <w:color w:val="auto"/>
          <w:sz w:val="22"/>
          <w:szCs w:val="24"/>
        </w:rPr>
        <w:t xml:space="preserve">. </w:t>
      </w:r>
      <w:r w:rsidRPr="008D318F">
        <w:rPr>
          <w:rFonts w:cs="Segoe UI"/>
          <w:bCs/>
          <w:color w:val="auto"/>
          <w:sz w:val="22"/>
          <w:szCs w:val="24"/>
        </w:rPr>
        <w:t xml:space="preserve">Θα στοχεύσουμε στον αποχαρακτηρισμό των </w:t>
      </w:r>
      <w:proofErr w:type="spellStart"/>
      <w:r w:rsidRPr="008D318F">
        <w:rPr>
          <w:rFonts w:cs="Segoe UI"/>
          <w:bCs/>
          <w:color w:val="auto"/>
          <w:sz w:val="22"/>
          <w:szCs w:val="24"/>
        </w:rPr>
        <w:t>αύλειων</w:t>
      </w:r>
      <w:proofErr w:type="spellEnd"/>
      <w:r w:rsidRPr="008D318F">
        <w:rPr>
          <w:rFonts w:cs="Segoe UI"/>
          <w:bCs/>
          <w:color w:val="auto"/>
          <w:sz w:val="22"/>
          <w:szCs w:val="24"/>
        </w:rPr>
        <w:t xml:space="preserve"> χώρων των σχολείων μας από την ευθύνη των Διευθυντών και των Συλλόγων Διδασκόντων για τις ώρες μη λειτουργίας των σχολικών μονάδων (και όπου υπάρχει ανάγκη) ώστε να μπορούν να βρουν στέγη μικρά παιδιά συνοδευόμενα από ενήλικα για την ασφαλέστερη και πιο αμέριμνη βόλτα </w:t>
      </w:r>
      <w:r w:rsidR="004950C7">
        <w:rPr>
          <w:rFonts w:cs="Segoe UI"/>
          <w:bCs/>
          <w:color w:val="auto"/>
          <w:sz w:val="22"/>
          <w:szCs w:val="24"/>
        </w:rPr>
        <w:t>τους.</w:t>
      </w:r>
    </w:p>
    <w:p w:rsidR="00653CAC" w:rsidRPr="008D318F" w:rsidRDefault="00653CAC" w:rsidP="00653CAC">
      <w:pPr>
        <w:spacing w:line="276" w:lineRule="auto"/>
        <w:jc w:val="both"/>
        <w:rPr>
          <w:rFonts w:cs="Segoe UI"/>
          <w:color w:val="auto"/>
          <w:sz w:val="22"/>
          <w:szCs w:val="22"/>
        </w:rPr>
      </w:pPr>
    </w:p>
    <w:p w:rsidR="00653CAC" w:rsidRPr="008D318F" w:rsidRDefault="00653CAC" w:rsidP="00653CAC">
      <w:pPr>
        <w:spacing w:line="276" w:lineRule="auto"/>
        <w:jc w:val="both"/>
        <w:rPr>
          <w:rFonts w:cs="Segoe UI"/>
          <w:color w:val="auto"/>
          <w:sz w:val="22"/>
          <w:szCs w:val="22"/>
        </w:rPr>
      </w:pPr>
      <w:r w:rsidRPr="008D318F">
        <w:rPr>
          <w:rFonts w:cs="Segoe UI"/>
          <w:b/>
          <w:bCs/>
          <w:color w:val="auto"/>
          <w:sz w:val="22"/>
          <w:szCs w:val="22"/>
        </w:rPr>
        <w:t>Αν</w:t>
      </w:r>
      <w:r w:rsidR="004950C7">
        <w:rPr>
          <w:rFonts w:cs="Segoe UI"/>
          <w:b/>
          <w:bCs/>
          <w:color w:val="auto"/>
          <w:sz w:val="22"/>
          <w:szCs w:val="22"/>
        </w:rPr>
        <w:t>ακατασκευή ποδοσφαιρικού γηπέδων</w:t>
      </w:r>
      <w:r w:rsidRPr="008D318F">
        <w:rPr>
          <w:rFonts w:cs="Segoe UI"/>
          <w:b/>
          <w:bCs/>
          <w:color w:val="auto"/>
          <w:sz w:val="22"/>
          <w:szCs w:val="22"/>
        </w:rPr>
        <w:t xml:space="preserve"> </w:t>
      </w:r>
      <w:r w:rsidR="004950C7">
        <w:rPr>
          <w:rFonts w:cs="Segoe UI"/>
          <w:color w:val="auto"/>
          <w:sz w:val="22"/>
          <w:szCs w:val="22"/>
        </w:rPr>
        <w:t>(που δεν χρησιμοποιούν</w:t>
      </w:r>
      <w:r w:rsidRPr="008D318F">
        <w:rPr>
          <w:rFonts w:cs="Segoe UI"/>
          <w:color w:val="auto"/>
          <w:sz w:val="22"/>
          <w:szCs w:val="22"/>
        </w:rPr>
        <w:t xml:space="preserve">ται πλέον στην Ορεστιάδα και σε τριγύρω χωριά) με υποδομές αγωνισμάτων στίβου  </w:t>
      </w:r>
      <w:r w:rsidR="004950C7">
        <w:rPr>
          <w:rFonts w:cs="Segoe UI"/>
          <w:color w:val="auto"/>
          <w:sz w:val="22"/>
          <w:szCs w:val="22"/>
        </w:rPr>
        <w:t xml:space="preserve">(Ορεστιάδα) </w:t>
      </w:r>
      <w:r w:rsidRPr="008D318F">
        <w:rPr>
          <w:rFonts w:cs="Segoe UI"/>
          <w:color w:val="auto"/>
          <w:sz w:val="22"/>
          <w:szCs w:val="22"/>
        </w:rPr>
        <w:t xml:space="preserve">για την εξυπηρέτηση αθλητών που θέλουν να κάνουν προπόνηση σε εξωτερικό χώρο και για την ικανοποίηση αθλητών που παίζουν ποδόσφαιρο, με τις βασικές </w:t>
      </w:r>
      <w:r w:rsidR="004950C7">
        <w:rPr>
          <w:rFonts w:cs="Segoe UI"/>
          <w:color w:val="auto"/>
          <w:sz w:val="22"/>
          <w:szCs w:val="22"/>
        </w:rPr>
        <w:t>εγκαταστάσεις,</w:t>
      </w:r>
      <w:r w:rsidRPr="008D318F">
        <w:rPr>
          <w:rFonts w:cs="Segoe UI"/>
          <w:color w:val="auto"/>
          <w:sz w:val="22"/>
          <w:szCs w:val="22"/>
        </w:rPr>
        <w:t xml:space="preserve"> όπως αποδυτήρια, τουαλέτες και σημείο υδροληψίας πόσιμου νερού.</w:t>
      </w:r>
    </w:p>
    <w:p w:rsidR="00653CAC" w:rsidRDefault="00653CAC" w:rsidP="00653CAC">
      <w:pPr>
        <w:spacing w:line="276" w:lineRule="auto"/>
        <w:jc w:val="both"/>
        <w:rPr>
          <w:rFonts w:cs="Segoe UI"/>
          <w:bCs/>
          <w:color w:val="auto"/>
          <w:sz w:val="22"/>
          <w:szCs w:val="22"/>
        </w:rPr>
      </w:pPr>
      <w:r w:rsidRPr="008D318F">
        <w:rPr>
          <w:rFonts w:cs="Segoe UI"/>
          <w:b/>
          <w:bCs/>
          <w:color w:val="auto"/>
          <w:sz w:val="22"/>
          <w:szCs w:val="22"/>
        </w:rPr>
        <w:t xml:space="preserve">Δημιουργία περιπατητικού διαδρόμου </w:t>
      </w:r>
      <w:r w:rsidRPr="008D318F">
        <w:rPr>
          <w:rFonts w:cs="Segoe UI"/>
          <w:bCs/>
          <w:color w:val="auto"/>
          <w:sz w:val="22"/>
          <w:szCs w:val="22"/>
        </w:rPr>
        <w:t>(σύμφωνα με υπάρχουσα μελέτη)</w:t>
      </w:r>
      <w:r w:rsidRPr="008D318F">
        <w:rPr>
          <w:rFonts w:cs="Segoe UI"/>
          <w:b/>
          <w:bCs/>
          <w:color w:val="auto"/>
          <w:sz w:val="22"/>
          <w:szCs w:val="22"/>
        </w:rPr>
        <w:t xml:space="preserve">: </w:t>
      </w:r>
      <w:r w:rsidRPr="008D318F">
        <w:rPr>
          <w:rFonts w:cs="Segoe UI"/>
          <w:bCs/>
          <w:color w:val="auto"/>
          <w:sz w:val="22"/>
          <w:szCs w:val="22"/>
        </w:rPr>
        <w:t xml:space="preserve">Υπάρχει διαθέσιμος χώρος από τα όρια της ΔΗΚΕΠΑΟ έως και το Πάρκο της κάτω Οινόης ώστε να δημιουργηθεί ένας περιπατητικός διάδρομος για άθληση με ασφάλεια. </w:t>
      </w:r>
    </w:p>
    <w:p w:rsidR="00653CAC" w:rsidRDefault="00653CAC" w:rsidP="00653CAC">
      <w:pPr>
        <w:spacing w:line="276" w:lineRule="auto"/>
        <w:jc w:val="both"/>
        <w:rPr>
          <w:rFonts w:cs="Segoe UI"/>
          <w:bCs/>
          <w:color w:val="auto"/>
          <w:sz w:val="22"/>
          <w:szCs w:val="22"/>
        </w:rPr>
      </w:pPr>
    </w:p>
    <w:p w:rsidR="00653CAC" w:rsidRPr="008D318F" w:rsidRDefault="00653CAC" w:rsidP="00653CAC">
      <w:pPr>
        <w:pStyle w:val="af8"/>
        <w:numPr>
          <w:ilvl w:val="0"/>
          <w:numId w:val="2"/>
        </w:numPr>
        <w:spacing w:line="276" w:lineRule="auto"/>
        <w:jc w:val="both"/>
        <w:rPr>
          <w:rFonts w:cs="Segoe UI"/>
          <w:b/>
          <w:bCs/>
          <w:color w:val="0070C0"/>
          <w:sz w:val="22"/>
          <w:szCs w:val="24"/>
        </w:rPr>
      </w:pPr>
      <w:r w:rsidRPr="008D318F">
        <w:rPr>
          <w:rFonts w:cs="Segoe UI"/>
          <w:b/>
          <w:bCs/>
          <w:color w:val="0070C0"/>
          <w:sz w:val="22"/>
          <w:szCs w:val="24"/>
        </w:rPr>
        <w:t>Φροντίδα αδέσποτων</w:t>
      </w:r>
    </w:p>
    <w:p w:rsidR="00653CAC" w:rsidRPr="008D318F" w:rsidRDefault="00653CAC" w:rsidP="00653CAC">
      <w:pPr>
        <w:spacing w:line="276" w:lineRule="auto"/>
        <w:jc w:val="both"/>
        <w:rPr>
          <w:rFonts w:cs="Segoe UI"/>
          <w:color w:val="auto"/>
          <w:sz w:val="22"/>
          <w:szCs w:val="24"/>
        </w:rPr>
      </w:pPr>
      <w:r w:rsidRPr="008D318F">
        <w:rPr>
          <w:rFonts w:cs="Segoe UI"/>
          <w:b/>
          <w:color w:val="auto"/>
          <w:sz w:val="22"/>
          <w:szCs w:val="24"/>
        </w:rPr>
        <w:t>Μέτρα για την φροντίδα των αδέσποτων:</w:t>
      </w:r>
      <w:r w:rsidRPr="008D318F">
        <w:rPr>
          <w:rFonts w:cs="Segoe UI"/>
          <w:color w:val="auto"/>
          <w:sz w:val="22"/>
          <w:szCs w:val="24"/>
        </w:rPr>
        <w:t xml:space="preserve">  Οι Δήμοι χρηματοδοτούνται κάθε χρόνο για να εκπληρώσουν αναγκαίες δράσεις και υποχρεώσεις που θεσπίζονται με συγκεκριμένο νόμο προς τον σκοπό της ευζωίας και της αποτελεσματικής διαχείρισης των αδέσποτων ζώων, καθώς και της πρόληψης δημιουργίας νέων αδέσποτων ζώων, εντός των διοικητικών ορίων του Δήμου. </w:t>
      </w:r>
    </w:p>
    <w:p w:rsidR="00653CAC" w:rsidRPr="008D318F" w:rsidRDefault="00653CAC" w:rsidP="00653CAC">
      <w:pPr>
        <w:spacing w:line="276" w:lineRule="auto"/>
        <w:jc w:val="both"/>
        <w:rPr>
          <w:rFonts w:cs="Segoe UI"/>
          <w:color w:val="auto"/>
          <w:sz w:val="22"/>
          <w:szCs w:val="24"/>
        </w:rPr>
      </w:pPr>
      <w:r w:rsidRPr="008D318F">
        <w:rPr>
          <w:rFonts w:cs="Segoe UI"/>
          <w:color w:val="auto"/>
          <w:sz w:val="22"/>
          <w:szCs w:val="24"/>
        </w:rPr>
        <w:t>Ειδικότερα, είναι καθήκον του Δήμου για:</w:t>
      </w:r>
    </w:p>
    <w:p w:rsidR="00653CAC" w:rsidRPr="008D318F" w:rsidRDefault="00653CAC" w:rsidP="00653CAC">
      <w:pPr>
        <w:numPr>
          <w:ilvl w:val="0"/>
          <w:numId w:val="8"/>
        </w:numPr>
        <w:spacing w:line="276" w:lineRule="auto"/>
        <w:jc w:val="both"/>
        <w:rPr>
          <w:rFonts w:cs="Segoe UI"/>
          <w:color w:val="auto"/>
          <w:sz w:val="22"/>
          <w:szCs w:val="24"/>
        </w:rPr>
      </w:pPr>
      <w:r w:rsidRPr="008D318F">
        <w:rPr>
          <w:rFonts w:cs="Segoe UI"/>
          <w:color w:val="auto"/>
          <w:sz w:val="22"/>
          <w:szCs w:val="24"/>
        </w:rPr>
        <w:t>Την περισυλλογή</w:t>
      </w:r>
    </w:p>
    <w:p w:rsidR="00653CAC" w:rsidRPr="008D318F" w:rsidRDefault="00653CAC" w:rsidP="00653CAC">
      <w:pPr>
        <w:numPr>
          <w:ilvl w:val="0"/>
          <w:numId w:val="8"/>
        </w:numPr>
        <w:spacing w:line="276" w:lineRule="auto"/>
        <w:jc w:val="both"/>
        <w:rPr>
          <w:rFonts w:cs="Segoe UI"/>
          <w:color w:val="auto"/>
          <w:sz w:val="22"/>
          <w:szCs w:val="24"/>
        </w:rPr>
      </w:pPr>
      <w:r w:rsidRPr="008D318F">
        <w:rPr>
          <w:rFonts w:cs="Segoe UI"/>
          <w:color w:val="auto"/>
          <w:sz w:val="22"/>
          <w:szCs w:val="24"/>
        </w:rPr>
        <w:t>Την παροχή κτηνιατρικής περίθαλψης</w:t>
      </w:r>
    </w:p>
    <w:p w:rsidR="00653CAC" w:rsidRPr="008D318F" w:rsidRDefault="00653CAC" w:rsidP="00653CAC">
      <w:pPr>
        <w:numPr>
          <w:ilvl w:val="0"/>
          <w:numId w:val="8"/>
        </w:numPr>
        <w:spacing w:line="276" w:lineRule="auto"/>
        <w:jc w:val="both"/>
        <w:rPr>
          <w:rFonts w:cs="Segoe UI"/>
          <w:color w:val="auto"/>
          <w:sz w:val="22"/>
          <w:szCs w:val="24"/>
        </w:rPr>
      </w:pPr>
      <w:r w:rsidRPr="008D318F">
        <w:rPr>
          <w:rFonts w:cs="Segoe UI"/>
          <w:color w:val="auto"/>
          <w:sz w:val="22"/>
          <w:szCs w:val="24"/>
        </w:rPr>
        <w:t>Την ηλεκτρονική σήμανση και καταγραφή στο ΕΜΖΣ («Εθνικό Μητρώο Ζώων Συντροφιάς»</w:t>
      </w:r>
    </w:p>
    <w:p w:rsidR="00653CAC" w:rsidRPr="008D318F" w:rsidRDefault="00653CAC" w:rsidP="00653CAC">
      <w:pPr>
        <w:numPr>
          <w:ilvl w:val="0"/>
          <w:numId w:val="8"/>
        </w:numPr>
        <w:spacing w:line="276" w:lineRule="auto"/>
        <w:jc w:val="both"/>
        <w:rPr>
          <w:rFonts w:cs="Segoe UI"/>
          <w:color w:val="auto"/>
          <w:sz w:val="22"/>
          <w:szCs w:val="24"/>
        </w:rPr>
      </w:pPr>
      <w:r w:rsidRPr="008D318F">
        <w:rPr>
          <w:rFonts w:cs="Segoe UI"/>
          <w:color w:val="auto"/>
          <w:sz w:val="22"/>
          <w:szCs w:val="24"/>
        </w:rPr>
        <w:lastRenderedPageBreak/>
        <w:t>Τη στείρωση</w:t>
      </w:r>
    </w:p>
    <w:p w:rsidR="00653CAC" w:rsidRPr="008D318F" w:rsidRDefault="00653CAC" w:rsidP="00653CAC">
      <w:pPr>
        <w:numPr>
          <w:ilvl w:val="0"/>
          <w:numId w:val="8"/>
        </w:numPr>
        <w:spacing w:line="276" w:lineRule="auto"/>
        <w:jc w:val="both"/>
        <w:rPr>
          <w:rFonts w:cs="Segoe UI"/>
          <w:color w:val="auto"/>
          <w:sz w:val="22"/>
          <w:szCs w:val="24"/>
        </w:rPr>
      </w:pPr>
      <w:r w:rsidRPr="008D318F">
        <w:rPr>
          <w:rFonts w:cs="Segoe UI"/>
          <w:color w:val="auto"/>
          <w:sz w:val="22"/>
          <w:szCs w:val="24"/>
        </w:rPr>
        <w:t>Την εύρεση αναδόχου</w:t>
      </w:r>
    </w:p>
    <w:p w:rsidR="00653CAC" w:rsidRPr="008D318F" w:rsidRDefault="00653CAC" w:rsidP="00653CAC">
      <w:pPr>
        <w:numPr>
          <w:ilvl w:val="0"/>
          <w:numId w:val="8"/>
        </w:numPr>
        <w:spacing w:line="276" w:lineRule="auto"/>
        <w:jc w:val="both"/>
        <w:rPr>
          <w:rFonts w:cs="Segoe UI"/>
          <w:color w:val="auto"/>
          <w:sz w:val="22"/>
          <w:szCs w:val="24"/>
        </w:rPr>
      </w:pPr>
      <w:r w:rsidRPr="008D318F">
        <w:rPr>
          <w:rFonts w:cs="Segoe UI"/>
          <w:color w:val="auto"/>
          <w:sz w:val="22"/>
          <w:szCs w:val="24"/>
        </w:rPr>
        <w:t>Την υιοθεσία τους</w:t>
      </w:r>
    </w:p>
    <w:p w:rsidR="00653CAC" w:rsidRPr="008D318F" w:rsidRDefault="00653CAC" w:rsidP="00653CAC">
      <w:pPr>
        <w:spacing w:line="276" w:lineRule="auto"/>
        <w:jc w:val="both"/>
        <w:rPr>
          <w:rFonts w:cs="Segoe UI"/>
          <w:color w:val="auto"/>
          <w:sz w:val="22"/>
          <w:szCs w:val="24"/>
        </w:rPr>
      </w:pPr>
      <w:r w:rsidRPr="008D318F">
        <w:rPr>
          <w:rFonts w:cs="Segoe UI"/>
          <w:color w:val="auto"/>
          <w:sz w:val="22"/>
          <w:szCs w:val="24"/>
        </w:rPr>
        <w:t xml:space="preserve">Καθημερινά αντικρίζουμε κακοποιητικές και ανάρμοστες συμπεριφορές απέναντι στα ζώα αυτά είτε ανακαλύπτοντάς τα πεταμένα σε σακούλες στους κάδους απορριμμάτων είτε σε σακιά στα χωράφια και στα κανάλια, άλλοτε ζωντανά και άλλοτε νεκρά. Για το λόγο αυτό πρέπει να ευαισθητοποιηθούμε και να προσπαθήσουμε να συνεργαστούμε όλοι μαζί να πράξουμε το καλύτερο για να έχουμε το μέγιστο επιθυμητό αποτέλεσμα έτσι ώστε να μην διστάζει κανείς να παραδώσει αυτά τα ζώα στο σωματείο της περιοχής μας αλλά και να υιοθετήσει κάποιο από αυτά που φιλοξενούνται εάν το επιθυμεί. Με συγκεκριμένες δράσεις θα συμβάλλουμε ώστε να σταματήσουν επιτέλους τα φαινόμενα εγκατάλειψης και κακοποίησης. </w:t>
      </w:r>
    </w:p>
    <w:p w:rsidR="00653CAC" w:rsidRPr="008D318F" w:rsidRDefault="00653CAC" w:rsidP="00653CAC">
      <w:pPr>
        <w:spacing w:line="276" w:lineRule="auto"/>
        <w:jc w:val="both"/>
        <w:rPr>
          <w:rFonts w:cs="Segoe UI"/>
          <w:color w:val="auto"/>
          <w:sz w:val="22"/>
          <w:szCs w:val="24"/>
        </w:rPr>
      </w:pPr>
      <w:r w:rsidRPr="008D318F">
        <w:rPr>
          <w:rFonts w:cs="Segoe UI"/>
          <w:color w:val="auto"/>
          <w:sz w:val="22"/>
          <w:szCs w:val="24"/>
        </w:rPr>
        <w:t>Επιγραμματικά παραθέτουμε δύο από τα πιο έντονα προβλήματα που συναντάμε, την έλλειψη τακτικών σημείων σίτισης και την υιοθεσία των ζώων.</w:t>
      </w:r>
    </w:p>
    <w:p w:rsidR="00653CAC" w:rsidRPr="008D318F" w:rsidRDefault="00653CAC" w:rsidP="00653CAC">
      <w:pPr>
        <w:spacing w:line="276" w:lineRule="auto"/>
        <w:jc w:val="both"/>
        <w:rPr>
          <w:rFonts w:cs="Segoe UI"/>
          <w:color w:val="auto"/>
          <w:sz w:val="22"/>
          <w:szCs w:val="24"/>
        </w:rPr>
      </w:pPr>
      <w:r w:rsidRPr="008D318F">
        <w:rPr>
          <w:rFonts w:cs="Segoe UI"/>
          <w:color w:val="auto"/>
          <w:sz w:val="22"/>
          <w:szCs w:val="24"/>
        </w:rPr>
        <w:t xml:space="preserve">Όσον αναφορά τη σίτιση και την παροχή νερού, μέριμνά μας είναι να τοποθετηθούν σε αρκετά σταθερά σημεία, ειδικές διαμορφωμένες ποτίστρες και ταΐστρες που θα περιέχουν ξηρά τροφή και νερό, όπου ο κάθε πολίτης αυτού του Δήμου θα μπορεί ανοίγοντάς τα πάρει τροφή και νερό και να γεμίσει τα δοχεία. Ακόμα μια επιλογή που είναι και φιλική για το περιβάλλον και ενισχύει την ανακύκλωση είναι η τοποθέτηση μηχανημάτων ανταποδοτικής ανακύκλωσης πλαστικών με παροχή τροφής και νερού σε στρατηγικά σημεία.  Έτσι θα μπορούν να ελεγχθούν και να περιοριστούν τα αδέσποτα σε συγκεκριμένες περιοχές που δεν επιβαρύνουν τους κατοίκους,  να καταμετρηθούν και να δεχθούν ιατρική περίθαλψη και να στειρωθούν. </w:t>
      </w:r>
    </w:p>
    <w:p w:rsidR="00653CAC" w:rsidRPr="008D318F" w:rsidRDefault="00653CAC" w:rsidP="00653CAC">
      <w:pPr>
        <w:spacing w:line="276" w:lineRule="auto"/>
        <w:jc w:val="both"/>
        <w:rPr>
          <w:rFonts w:cs="Segoe UI"/>
          <w:color w:val="auto"/>
          <w:sz w:val="22"/>
          <w:szCs w:val="24"/>
        </w:rPr>
      </w:pPr>
      <w:r w:rsidRPr="008D318F">
        <w:rPr>
          <w:rFonts w:cs="Segoe UI"/>
          <w:color w:val="auto"/>
          <w:sz w:val="22"/>
          <w:szCs w:val="24"/>
        </w:rPr>
        <w:t>Βασικό και κυρίαρχο μέλημά μας είναι να βοηθήσουμε όσο το δυνατόν περισσότερο γίνεται στην υιοθεσία των αδέσποτων ζώων συντροφιάς. Στην ηλεκτρονική σελίδα του Δήμου θα καταγραφούν και θα καταχωρηθούν με την αμέριστη και πολύτιμη βοήθεια του φιλοζωικού σωματίου της περιοχής μας και των φιλόζωων συμπολιτών μας πληροφορίες, φωτογραφίες και χαρακτηριστικά για όλα τα ζωάκια αυτά που χρειάζονται και αναζητούν σπίτι, στην οποία θα μπορούν να επικοινωνούν οι δημότες για να ενημερώνουν για επιπλέον προσθήκη και καταχώρηση νέου μέλους ή και αφαίρεση κάποιου που είναι για υιοθεσία.  Επίσης, είναι καιρός να διοργανωθεί και στην πόλη μας το φεστιβάλ/γιορτή φιλοζωίας και υιοθεσίας αδέσποτων ζώων συντροφιάς.</w:t>
      </w:r>
    </w:p>
    <w:p w:rsidR="00653CAC" w:rsidRPr="008D318F" w:rsidRDefault="00653CAC" w:rsidP="00653CAC">
      <w:pPr>
        <w:spacing w:line="276" w:lineRule="auto"/>
        <w:jc w:val="both"/>
        <w:rPr>
          <w:rFonts w:cs="Segoe UI"/>
          <w:color w:val="auto"/>
          <w:sz w:val="22"/>
          <w:szCs w:val="24"/>
        </w:rPr>
      </w:pPr>
      <w:r w:rsidRPr="008D318F">
        <w:rPr>
          <w:rFonts w:cs="Segoe UI"/>
          <w:color w:val="auto"/>
          <w:sz w:val="22"/>
          <w:szCs w:val="24"/>
        </w:rPr>
        <w:t>Μερικοί λόγοι για να υιοθετήσουμε ένα ζώο συντροφιάς:</w:t>
      </w:r>
    </w:p>
    <w:p w:rsidR="00653CAC" w:rsidRPr="008D318F" w:rsidRDefault="00653CAC" w:rsidP="00653CAC">
      <w:pPr>
        <w:numPr>
          <w:ilvl w:val="0"/>
          <w:numId w:val="9"/>
        </w:numPr>
        <w:spacing w:line="276" w:lineRule="auto"/>
        <w:jc w:val="both"/>
        <w:rPr>
          <w:rFonts w:cs="Segoe UI"/>
          <w:color w:val="auto"/>
          <w:sz w:val="22"/>
          <w:szCs w:val="24"/>
        </w:rPr>
      </w:pPr>
      <w:r w:rsidRPr="008D318F">
        <w:rPr>
          <w:rFonts w:cs="Segoe UI"/>
          <w:color w:val="auto"/>
          <w:sz w:val="22"/>
          <w:szCs w:val="24"/>
        </w:rPr>
        <w:lastRenderedPageBreak/>
        <w:t>Μέσα από την υιοθεσία, καταγγέλλουμε έμμεσα το εμπόριο, το λαθρεμπόριο και την παράνομη αναπαραγωγή ζώων και αποδυναμώνουμε την δράση αυτών.</w:t>
      </w:r>
    </w:p>
    <w:p w:rsidR="00653CAC" w:rsidRPr="008D318F" w:rsidRDefault="00653CAC" w:rsidP="00653CAC">
      <w:pPr>
        <w:numPr>
          <w:ilvl w:val="0"/>
          <w:numId w:val="9"/>
        </w:numPr>
        <w:spacing w:line="276" w:lineRule="auto"/>
        <w:jc w:val="both"/>
        <w:rPr>
          <w:rFonts w:cs="Segoe UI"/>
          <w:color w:val="auto"/>
          <w:sz w:val="22"/>
          <w:szCs w:val="24"/>
        </w:rPr>
      </w:pPr>
      <w:r w:rsidRPr="008D318F">
        <w:rPr>
          <w:rFonts w:cs="Segoe UI"/>
          <w:color w:val="auto"/>
          <w:sz w:val="22"/>
          <w:szCs w:val="24"/>
        </w:rPr>
        <w:t>Είναι δωρεάν. Σε αντίθεση με την αγορά των ζώων που μπορεί να στοιχίσει αρκετά χρήματα, η υιοθεσίας των αδέσποτων ζώων είναι δωρεάν.</w:t>
      </w:r>
    </w:p>
    <w:p w:rsidR="00653CAC" w:rsidRPr="008D318F" w:rsidRDefault="00653CAC" w:rsidP="00653CAC">
      <w:pPr>
        <w:numPr>
          <w:ilvl w:val="0"/>
          <w:numId w:val="9"/>
        </w:numPr>
        <w:spacing w:line="276" w:lineRule="auto"/>
        <w:jc w:val="both"/>
        <w:rPr>
          <w:rFonts w:cs="Segoe UI"/>
          <w:color w:val="auto"/>
          <w:sz w:val="22"/>
          <w:szCs w:val="24"/>
        </w:rPr>
      </w:pPr>
      <w:r w:rsidRPr="008D318F">
        <w:rPr>
          <w:rFonts w:cs="Segoe UI"/>
          <w:color w:val="auto"/>
          <w:sz w:val="22"/>
          <w:szCs w:val="24"/>
        </w:rPr>
        <w:t>Θα δώσουμε σπίτι σε ένα ζώο που το έχει ανάγκη.</w:t>
      </w:r>
    </w:p>
    <w:p w:rsidR="00653CAC" w:rsidRPr="008D318F" w:rsidRDefault="00653CAC" w:rsidP="00653CAC">
      <w:pPr>
        <w:numPr>
          <w:ilvl w:val="0"/>
          <w:numId w:val="9"/>
        </w:numPr>
        <w:spacing w:line="276" w:lineRule="auto"/>
        <w:jc w:val="both"/>
        <w:rPr>
          <w:rFonts w:cs="Segoe UI"/>
          <w:color w:val="auto"/>
          <w:sz w:val="22"/>
          <w:szCs w:val="24"/>
        </w:rPr>
      </w:pPr>
      <w:r w:rsidRPr="008D318F">
        <w:rPr>
          <w:rFonts w:cs="Segoe UI"/>
          <w:color w:val="auto"/>
          <w:sz w:val="22"/>
          <w:szCs w:val="24"/>
        </w:rPr>
        <w:t xml:space="preserve">Θα κάνουμε </w:t>
      </w:r>
      <w:r w:rsidR="004950C7">
        <w:rPr>
          <w:rFonts w:cs="Segoe UI"/>
          <w:color w:val="auto"/>
          <w:sz w:val="22"/>
          <w:szCs w:val="24"/>
        </w:rPr>
        <w:t>διπλό καλό, αφού αφενός θα δώσουμ</w:t>
      </w:r>
      <w:r w:rsidRPr="008D318F">
        <w:rPr>
          <w:rFonts w:cs="Segoe UI"/>
          <w:color w:val="auto"/>
          <w:sz w:val="22"/>
          <w:szCs w:val="24"/>
        </w:rPr>
        <w:t>ε σπίτι σε ένα αδέσποτο ζωάκι, αλλά αφετέρου τη θέση του στο καταφύγιο ή στον χώρο φιλοξενίας που βρισκόταν θα πάρει ένα άλλο ζώο που βρίσκεται στον δρόμο.</w:t>
      </w:r>
    </w:p>
    <w:p w:rsidR="00653CAC" w:rsidRPr="008D318F" w:rsidRDefault="00653CAC" w:rsidP="00653CAC">
      <w:pPr>
        <w:numPr>
          <w:ilvl w:val="0"/>
          <w:numId w:val="9"/>
        </w:numPr>
        <w:spacing w:line="276" w:lineRule="auto"/>
        <w:jc w:val="both"/>
        <w:rPr>
          <w:rFonts w:cs="Segoe UI"/>
          <w:color w:val="auto"/>
          <w:sz w:val="22"/>
          <w:szCs w:val="24"/>
        </w:rPr>
      </w:pPr>
      <w:r w:rsidRPr="008D318F">
        <w:rPr>
          <w:rFonts w:cs="Segoe UI"/>
          <w:color w:val="auto"/>
          <w:sz w:val="22"/>
          <w:szCs w:val="24"/>
        </w:rPr>
        <w:t>Θα δώσουμε το καλό παράδειγμα στα παιδιά σας, την οικογένειά σας και τους φίλους μας τονίζοντας την αξία της προσφοράς και της αλληλεγγύης.</w:t>
      </w:r>
    </w:p>
    <w:p w:rsidR="00653CAC" w:rsidRPr="008D318F" w:rsidRDefault="00653CAC" w:rsidP="00653CAC">
      <w:pPr>
        <w:numPr>
          <w:ilvl w:val="0"/>
          <w:numId w:val="9"/>
        </w:numPr>
        <w:spacing w:line="276" w:lineRule="auto"/>
        <w:jc w:val="both"/>
        <w:rPr>
          <w:rFonts w:cs="Segoe UI"/>
          <w:color w:val="auto"/>
          <w:sz w:val="22"/>
          <w:szCs w:val="24"/>
        </w:rPr>
      </w:pPr>
      <w:r w:rsidRPr="008D318F">
        <w:rPr>
          <w:rFonts w:cs="Segoe UI"/>
          <w:color w:val="auto"/>
          <w:sz w:val="22"/>
          <w:szCs w:val="24"/>
        </w:rPr>
        <w:t>Συνήθως τα ζώα που είναι διαθέσιμα για υιοθεσία είναι μεγαλύτερα σε ηλικία κι έτσι δεν θα ζήσουμε τις «καταστροφές» που μπορεί να κάνει ένα κουτάβι μέσα στο σπίτι.</w:t>
      </w:r>
    </w:p>
    <w:p w:rsidR="00653CAC" w:rsidRPr="008D318F" w:rsidRDefault="00653CAC" w:rsidP="00653CAC">
      <w:pPr>
        <w:numPr>
          <w:ilvl w:val="0"/>
          <w:numId w:val="9"/>
        </w:numPr>
        <w:spacing w:line="276" w:lineRule="auto"/>
        <w:jc w:val="both"/>
        <w:rPr>
          <w:rFonts w:cs="Segoe UI"/>
          <w:color w:val="auto"/>
          <w:sz w:val="22"/>
          <w:szCs w:val="24"/>
        </w:rPr>
      </w:pPr>
      <w:r w:rsidRPr="008D318F">
        <w:rPr>
          <w:rFonts w:cs="Segoe UI"/>
          <w:color w:val="auto"/>
          <w:sz w:val="22"/>
          <w:szCs w:val="24"/>
        </w:rPr>
        <w:t>Θα δώσουμε αγάπη και στοργή σε ένα πλάσμα που μπορεί να είναι ταλαιπωρημένο και κακοποιημένο, χωρίς να μας νοιάζει εάν το κατοικίδιο μας είναι «ράτσας».</w:t>
      </w:r>
    </w:p>
    <w:p w:rsidR="00653CAC" w:rsidRDefault="00653CAC" w:rsidP="00653CAC">
      <w:pPr>
        <w:numPr>
          <w:ilvl w:val="0"/>
          <w:numId w:val="9"/>
        </w:numPr>
        <w:spacing w:line="276" w:lineRule="auto"/>
        <w:jc w:val="both"/>
        <w:rPr>
          <w:rFonts w:cs="Segoe UI"/>
          <w:color w:val="auto"/>
          <w:sz w:val="22"/>
          <w:szCs w:val="24"/>
        </w:rPr>
      </w:pPr>
      <w:r w:rsidRPr="008D318F">
        <w:rPr>
          <w:rFonts w:cs="Segoe UI"/>
          <w:color w:val="auto"/>
          <w:sz w:val="22"/>
          <w:szCs w:val="24"/>
        </w:rPr>
        <w:t>Η αγάπη και η ευγνωμοσύνη που θα λάβουμε από ένα αδέσποτο ζώο, δεν περιγράφεται με λόγια.</w:t>
      </w:r>
      <w:r w:rsidR="004950C7">
        <w:rPr>
          <w:rFonts w:cs="Segoe UI"/>
          <w:color w:val="auto"/>
          <w:sz w:val="22"/>
          <w:szCs w:val="24"/>
        </w:rPr>
        <w:t xml:space="preserve"> </w:t>
      </w:r>
      <w:r w:rsidRPr="008D318F">
        <w:rPr>
          <w:rFonts w:cs="Segoe UI"/>
          <w:color w:val="auto"/>
          <w:sz w:val="22"/>
          <w:szCs w:val="24"/>
        </w:rPr>
        <w:t>Θα έχουμε την καλύτερη παρέα του κόσμου (και την πιο πιστή)!</w:t>
      </w:r>
    </w:p>
    <w:p w:rsidR="00653CAC" w:rsidRPr="008D318F" w:rsidRDefault="00653CAC" w:rsidP="00653CAC">
      <w:pPr>
        <w:spacing w:line="276" w:lineRule="auto"/>
        <w:ind w:left="720"/>
        <w:jc w:val="both"/>
        <w:rPr>
          <w:rFonts w:cs="Segoe UI"/>
          <w:color w:val="auto"/>
          <w:sz w:val="22"/>
          <w:szCs w:val="24"/>
        </w:rPr>
      </w:pPr>
    </w:p>
    <w:p w:rsidR="0089428D" w:rsidRPr="00653CAC" w:rsidRDefault="00653CAC" w:rsidP="00653CAC">
      <w:pPr>
        <w:spacing w:line="276" w:lineRule="auto"/>
        <w:jc w:val="both"/>
        <w:rPr>
          <w:rFonts w:cs="Segoe UI"/>
          <w:b/>
          <w:bCs/>
          <w:sz w:val="24"/>
          <w:szCs w:val="28"/>
        </w:rPr>
      </w:pPr>
      <w:r w:rsidRPr="00653CAC">
        <w:rPr>
          <w:rFonts w:cs="Segoe UI"/>
          <w:b/>
          <w:bCs/>
          <w:color w:val="0070C0"/>
          <w:sz w:val="24"/>
          <w:szCs w:val="28"/>
        </w:rPr>
        <w:t>Εναλλακτικός Τουρισμός (Αγροτουρισμός, Θρησκευτικός Τουρισμός)</w:t>
      </w:r>
    </w:p>
    <w:p w:rsidR="00653CAC" w:rsidRPr="00653CAC" w:rsidRDefault="00653CAC" w:rsidP="00653CAC">
      <w:pPr>
        <w:pStyle w:val="af8"/>
        <w:spacing w:line="276" w:lineRule="auto"/>
        <w:jc w:val="both"/>
        <w:rPr>
          <w:rFonts w:cs="Segoe UI"/>
          <w:b/>
          <w:bCs/>
          <w:sz w:val="22"/>
          <w:szCs w:val="24"/>
        </w:rPr>
      </w:pPr>
    </w:p>
    <w:p w:rsidR="0089428D" w:rsidRPr="008D318F" w:rsidRDefault="003B46B5" w:rsidP="008D318F">
      <w:pPr>
        <w:pStyle w:val="af8"/>
        <w:numPr>
          <w:ilvl w:val="0"/>
          <w:numId w:val="2"/>
        </w:numPr>
        <w:spacing w:line="276" w:lineRule="auto"/>
        <w:jc w:val="both"/>
        <w:rPr>
          <w:rFonts w:cs="Segoe UI"/>
          <w:b/>
          <w:bCs/>
          <w:color w:val="0070C0"/>
          <w:sz w:val="22"/>
          <w:szCs w:val="24"/>
        </w:rPr>
      </w:pPr>
      <w:r w:rsidRPr="008D318F">
        <w:rPr>
          <w:rFonts w:cs="Segoe UI"/>
          <w:b/>
          <w:bCs/>
          <w:color w:val="0070C0"/>
          <w:sz w:val="22"/>
          <w:szCs w:val="24"/>
        </w:rPr>
        <w:t>Αγροτουρισμός</w:t>
      </w:r>
    </w:p>
    <w:p w:rsidR="0089428D" w:rsidRPr="008D318F" w:rsidRDefault="0089428D" w:rsidP="008D318F">
      <w:pPr>
        <w:spacing w:line="276" w:lineRule="auto"/>
        <w:jc w:val="both"/>
        <w:rPr>
          <w:rFonts w:cs="Segoe UI"/>
          <w:b/>
          <w:color w:val="auto"/>
          <w:sz w:val="22"/>
          <w:szCs w:val="22"/>
          <w:highlight w:val="yellow"/>
          <w:lang w:val="en-US"/>
        </w:rPr>
      </w:pPr>
    </w:p>
    <w:p w:rsidR="0089428D" w:rsidRPr="008D318F" w:rsidRDefault="003B46B5" w:rsidP="008D318F">
      <w:pPr>
        <w:spacing w:line="276" w:lineRule="auto"/>
        <w:jc w:val="both"/>
        <w:rPr>
          <w:rFonts w:cs="Segoe UI"/>
          <w:color w:val="auto"/>
          <w:sz w:val="22"/>
          <w:szCs w:val="22"/>
        </w:rPr>
      </w:pPr>
      <w:r w:rsidRPr="008D318F">
        <w:rPr>
          <w:rFonts w:cs="Segoe UI"/>
          <w:b/>
          <w:color w:val="auto"/>
          <w:sz w:val="22"/>
          <w:szCs w:val="22"/>
        </w:rPr>
        <w:t xml:space="preserve">Ανάδειξη του τόπου: </w:t>
      </w:r>
      <w:r w:rsidR="005B4088" w:rsidRPr="008D318F">
        <w:rPr>
          <w:rFonts w:cs="Segoe UI"/>
          <w:color w:val="auto"/>
          <w:sz w:val="22"/>
          <w:szCs w:val="22"/>
        </w:rPr>
        <w:t>Θα δημιουργηθεί ένας</w:t>
      </w:r>
      <w:r w:rsidRPr="008D318F">
        <w:rPr>
          <w:rFonts w:cs="Segoe UI"/>
          <w:color w:val="auto"/>
          <w:sz w:val="22"/>
          <w:szCs w:val="22"/>
        </w:rPr>
        <w:t xml:space="preserve"> τουριστικ</w:t>
      </w:r>
      <w:r w:rsidR="005B4088" w:rsidRPr="008D318F">
        <w:rPr>
          <w:rFonts w:cs="Segoe UI"/>
          <w:color w:val="auto"/>
          <w:sz w:val="22"/>
          <w:szCs w:val="22"/>
        </w:rPr>
        <w:t>ός</w:t>
      </w:r>
      <w:r w:rsidRPr="008D318F">
        <w:rPr>
          <w:rFonts w:cs="Segoe UI"/>
          <w:color w:val="auto"/>
          <w:sz w:val="22"/>
          <w:szCs w:val="22"/>
        </w:rPr>
        <w:t xml:space="preserve"> χάρτη</w:t>
      </w:r>
      <w:r w:rsidR="005B4088" w:rsidRPr="008D318F">
        <w:rPr>
          <w:rFonts w:cs="Segoe UI"/>
          <w:color w:val="auto"/>
          <w:sz w:val="22"/>
          <w:szCs w:val="22"/>
        </w:rPr>
        <w:t>ς</w:t>
      </w:r>
      <w:r w:rsidRPr="008D318F">
        <w:rPr>
          <w:rFonts w:cs="Segoe UI"/>
          <w:color w:val="auto"/>
          <w:sz w:val="22"/>
          <w:szCs w:val="22"/>
        </w:rPr>
        <w:t xml:space="preserve"> με όλα τα μέρη που μπορεί να επισκεφτεί κάποιος ερχόμενος στον βόρειο Έβρο ο οποίος περιλαμβάνει </w:t>
      </w:r>
      <w:proofErr w:type="spellStart"/>
      <w:r w:rsidRPr="008D318F">
        <w:rPr>
          <w:rFonts w:cs="Segoe UI"/>
          <w:color w:val="auto"/>
          <w:sz w:val="22"/>
          <w:szCs w:val="22"/>
        </w:rPr>
        <w:t>προσκυνη</w:t>
      </w:r>
      <w:r w:rsidR="004950C7">
        <w:rPr>
          <w:rFonts w:cs="Segoe UI"/>
          <w:color w:val="auto"/>
          <w:sz w:val="22"/>
          <w:szCs w:val="22"/>
        </w:rPr>
        <w:t>μα</w:t>
      </w:r>
      <w:r w:rsidRPr="008D318F">
        <w:rPr>
          <w:rFonts w:cs="Segoe UI"/>
          <w:color w:val="auto"/>
          <w:sz w:val="22"/>
          <w:szCs w:val="22"/>
        </w:rPr>
        <w:t>τικούς</w:t>
      </w:r>
      <w:proofErr w:type="spellEnd"/>
      <w:r w:rsidRPr="008D318F">
        <w:rPr>
          <w:rFonts w:cs="Segoe UI"/>
          <w:color w:val="auto"/>
          <w:sz w:val="22"/>
          <w:szCs w:val="22"/>
        </w:rPr>
        <w:t xml:space="preserve"> προορισμούς, φυσιολατρικούς προορισμούς, αρχαιολογικ</w:t>
      </w:r>
      <w:r w:rsidR="008D318F">
        <w:rPr>
          <w:rFonts w:cs="Segoe UI"/>
          <w:color w:val="auto"/>
          <w:sz w:val="22"/>
          <w:szCs w:val="22"/>
        </w:rPr>
        <w:t>ούς κ.α.. Επιπλέον, θα δημιουργηθεί</w:t>
      </w:r>
      <w:r w:rsidRPr="008D318F">
        <w:rPr>
          <w:rFonts w:cs="Segoe UI"/>
          <w:color w:val="auto"/>
          <w:sz w:val="22"/>
          <w:szCs w:val="22"/>
        </w:rPr>
        <w:t xml:space="preserve"> </w:t>
      </w:r>
      <w:proofErr w:type="spellStart"/>
      <w:r w:rsidRPr="008D318F">
        <w:rPr>
          <w:rFonts w:cs="Segoe UI"/>
          <w:color w:val="auto"/>
          <w:sz w:val="22"/>
          <w:szCs w:val="22"/>
        </w:rPr>
        <w:t>διαδραστι</w:t>
      </w:r>
      <w:r w:rsidR="008D318F">
        <w:rPr>
          <w:rFonts w:cs="Segoe UI"/>
          <w:color w:val="auto"/>
          <w:sz w:val="22"/>
          <w:szCs w:val="22"/>
        </w:rPr>
        <w:t>κή</w:t>
      </w:r>
      <w:proofErr w:type="spellEnd"/>
      <w:r w:rsidR="008D318F">
        <w:rPr>
          <w:rFonts w:cs="Segoe UI"/>
          <w:color w:val="auto"/>
          <w:sz w:val="22"/>
          <w:szCs w:val="22"/>
        </w:rPr>
        <w:t xml:space="preserve"> Ιστοσελίδα</w:t>
      </w:r>
      <w:r w:rsidRPr="008D318F">
        <w:rPr>
          <w:rFonts w:cs="Segoe UI"/>
          <w:color w:val="auto"/>
          <w:sz w:val="22"/>
          <w:szCs w:val="22"/>
        </w:rPr>
        <w:t xml:space="preserve"> η οποία θα περιλαμβάνει τα τουριστικά μέρη, τις ταβέρνες, τα πάρκα και όσα μέρη έχουν άμεση πρόσβαση στην φύση, τα ορειβατικά μονοπάτια, πεζοπορικούς χάρτες, τις διαθέσιμες δραστηριότητες που υπάρχουν εδώ κλπ. Προσπάθεια για την δημιουργία υποδομών κυνηγιού με εκτροφή θηραμάτων στη ζώνη </w:t>
      </w:r>
      <w:proofErr w:type="spellStart"/>
      <w:r w:rsidRPr="008D318F">
        <w:rPr>
          <w:rFonts w:cs="Segoe UI"/>
          <w:color w:val="auto"/>
          <w:sz w:val="22"/>
          <w:szCs w:val="22"/>
          <w:lang w:val="en-US"/>
        </w:rPr>
        <w:t>Natura</w:t>
      </w:r>
      <w:proofErr w:type="spellEnd"/>
      <w:r w:rsidRPr="008D318F">
        <w:rPr>
          <w:rFonts w:cs="Segoe UI"/>
          <w:color w:val="auto"/>
          <w:sz w:val="22"/>
          <w:szCs w:val="22"/>
        </w:rPr>
        <w:t xml:space="preserve">. </w:t>
      </w:r>
    </w:p>
    <w:p w:rsidR="0089428D" w:rsidRPr="008D318F" w:rsidRDefault="003B46B5" w:rsidP="008D318F">
      <w:pPr>
        <w:spacing w:line="276" w:lineRule="auto"/>
        <w:jc w:val="both"/>
        <w:rPr>
          <w:rFonts w:cs="Segoe UI"/>
          <w:color w:val="auto"/>
          <w:sz w:val="22"/>
          <w:szCs w:val="22"/>
        </w:rPr>
      </w:pPr>
      <w:r w:rsidRPr="008D318F">
        <w:rPr>
          <w:rFonts w:cs="Segoe UI"/>
          <w:b/>
          <w:color w:val="auto"/>
          <w:sz w:val="22"/>
          <w:szCs w:val="22"/>
        </w:rPr>
        <w:lastRenderedPageBreak/>
        <w:t>Διαμονή επισκεπτών</w:t>
      </w:r>
      <w:r w:rsidRPr="008D318F">
        <w:rPr>
          <w:rFonts w:cs="Segoe UI"/>
          <w:color w:val="auto"/>
          <w:sz w:val="22"/>
          <w:szCs w:val="22"/>
        </w:rPr>
        <w:t xml:space="preserve">: </w:t>
      </w:r>
      <w:r w:rsidR="005B4088" w:rsidRPr="008D318F">
        <w:rPr>
          <w:rFonts w:cs="Segoe UI"/>
          <w:color w:val="auto"/>
          <w:sz w:val="22"/>
          <w:szCs w:val="22"/>
        </w:rPr>
        <w:t>Θα</w:t>
      </w:r>
      <w:r w:rsidRPr="008D318F">
        <w:rPr>
          <w:rFonts w:cs="Segoe UI"/>
          <w:color w:val="auto"/>
          <w:sz w:val="22"/>
          <w:szCs w:val="22"/>
        </w:rPr>
        <w:t xml:space="preserve"> γίνει συζήτηση με τους Προέδρους των χωριών ώστε να επικοινωνήσουν την ιδέα και να ενημερώσουν τους κατοίκους πως, όσοι επιθυμούν, μπορούν να παρέχουν το σπίτι τους για την φιλοξενία επισκεπτών/τουριστών. Αυτό έχει ως σκοπό οι τουρίστες να διαμένουν σε παραδοσιακά πατροπαράδοτα σπίτια και να έχουν άμεση επαφή με την φύση. </w:t>
      </w:r>
    </w:p>
    <w:p w:rsidR="0089428D" w:rsidRPr="008D318F" w:rsidRDefault="003B46B5" w:rsidP="008D318F">
      <w:pPr>
        <w:spacing w:line="276" w:lineRule="auto"/>
        <w:jc w:val="both"/>
        <w:rPr>
          <w:rFonts w:cs="Segoe UI"/>
          <w:color w:val="auto"/>
          <w:sz w:val="22"/>
          <w:szCs w:val="22"/>
        </w:rPr>
      </w:pPr>
      <w:r w:rsidRPr="008D318F">
        <w:rPr>
          <w:rFonts w:cs="Segoe UI"/>
          <w:color w:val="auto"/>
          <w:sz w:val="22"/>
          <w:szCs w:val="22"/>
        </w:rPr>
        <w:t xml:space="preserve">Προώθηση πακέτων συνδεδεμένου και εναλλακτικού τουρισμού με στόχο την αύξηση της </w:t>
      </w:r>
      <w:proofErr w:type="spellStart"/>
      <w:r w:rsidRPr="008D318F">
        <w:rPr>
          <w:rFonts w:cs="Segoe UI"/>
          <w:color w:val="auto"/>
          <w:sz w:val="22"/>
          <w:szCs w:val="22"/>
        </w:rPr>
        <w:t>επισκεψιμότητας</w:t>
      </w:r>
      <w:proofErr w:type="spellEnd"/>
      <w:r w:rsidRPr="008D318F">
        <w:rPr>
          <w:rFonts w:cs="Segoe UI"/>
          <w:color w:val="auto"/>
          <w:sz w:val="22"/>
          <w:szCs w:val="22"/>
        </w:rPr>
        <w:t xml:space="preserve"> και των διανυκτερεύσεων.</w:t>
      </w:r>
    </w:p>
    <w:p w:rsidR="0089428D" w:rsidRPr="008D318F" w:rsidRDefault="003B46B5" w:rsidP="008D318F">
      <w:pPr>
        <w:spacing w:line="276" w:lineRule="auto"/>
        <w:jc w:val="both"/>
        <w:rPr>
          <w:rFonts w:cs="Segoe UI"/>
          <w:b/>
          <w:color w:val="auto"/>
          <w:sz w:val="22"/>
          <w:szCs w:val="22"/>
        </w:rPr>
      </w:pPr>
      <w:r w:rsidRPr="008D318F">
        <w:rPr>
          <w:rFonts w:cs="Segoe UI"/>
          <w:b/>
          <w:color w:val="auto"/>
          <w:sz w:val="22"/>
          <w:szCs w:val="22"/>
        </w:rPr>
        <w:t>Παροχές:</w:t>
      </w:r>
      <w:r w:rsidRPr="008D318F">
        <w:rPr>
          <w:rFonts w:cs="Segoe UI"/>
          <w:color w:val="auto"/>
          <w:sz w:val="22"/>
          <w:szCs w:val="22"/>
        </w:rPr>
        <w:t xml:space="preserve"> Όσοι </w:t>
      </w:r>
      <w:r w:rsidR="004950C7">
        <w:rPr>
          <w:rFonts w:cs="Segoe UI"/>
          <w:color w:val="auto"/>
          <w:sz w:val="22"/>
          <w:szCs w:val="22"/>
        </w:rPr>
        <w:t xml:space="preserve">έχουν και </w:t>
      </w:r>
      <w:r w:rsidRPr="008D318F">
        <w:rPr>
          <w:rFonts w:cs="Segoe UI"/>
          <w:color w:val="auto"/>
          <w:sz w:val="22"/>
          <w:szCs w:val="22"/>
        </w:rPr>
        <w:t>το επιθυμούν</w:t>
      </w:r>
      <w:r w:rsidR="004950C7">
        <w:rPr>
          <w:rFonts w:cs="Segoe UI"/>
          <w:color w:val="auto"/>
          <w:sz w:val="22"/>
          <w:szCs w:val="22"/>
        </w:rPr>
        <w:t>, θα</w:t>
      </w:r>
      <w:r w:rsidRPr="008D318F">
        <w:rPr>
          <w:rFonts w:cs="Segoe UI"/>
          <w:color w:val="auto"/>
          <w:sz w:val="22"/>
          <w:szCs w:val="22"/>
        </w:rPr>
        <w:t xml:space="preserve"> μπορούν να επιτρέπουν στους επισκέπτες να ταΐσουν τα ζώα</w:t>
      </w:r>
      <w:r w:rsidR="004950C7">
        <w:rPr>
          <w:rFonts w:cs="Segoe UI"/>
          <w:color w:val="auto"/>
          <w:sz w:val="22"/>
          <w:szCs w:val="22"/>
        </w:rPr>
        <w:t xml:space="preserve"> τους, να φροντίσουν τους κήπους, να συλλέξουν λαχανικά και να μαζέψουν αυγά</w:t>
      </w:r>
      <w:r w:rsidRPr="008D318F">
        <w:rPr>
          <w:rFonts w:cs="Segoe UI"/>
          <w:color w:val="auto"/>
          <w:sz w:val="22"/>
          <w:szCs w:val="22"/>
        </w:rPr>
        <w:t>, για να έρθουν σε επαφή με την αγροτική ζωή. Εάν είνα</w:t>
      </w:r>
      <w:r w:rsidR="004950C7">
        <w:rPr>
          <w:rFonts w:cs="Segoe UI"/>
          <w:color w:val="auto"/>
          <w:sz w:val="22"/>
          <w:szCs w:val="22"/>
        </w:rPr>
        <w:t>ι εφικτό στα παρεχόμενα σπίτια θ</w:t>
      </w:r>
      <w:r w:rsidRPr="008D318F">
        <w:rPr>
          <w:rFonts w:cs="Segoe UI"/>
          <w:color w:val="auto"/>
          <w:sz w:val="22"/>
          <w:szCs w:val="22"/>
        </w:rPr>
        <w:t>α υπάρχει κάτι από αυτά εξαρχής για να προσελκύσουμε επισκέπτες που επιθυμούν να ζήσουν κάτι εναλλακτικό. Στα προς φιλοξενία σπίτια προτείνεται να υπάρχουν τοπικά προϊόντα διαθέσιμα σε μικρές συσκευασίες (δώρα) ώστε ο επισκέπτης να έχει την δυνατότητα να δοκιμάσει τα προϊόντα</w:t>
      </w:r>
      <w:r w:rsidR="004950C7">
        <w:rPr>
          <w:rFonts w:cs="Segoe UI"/>
          <w:color w:val="auto"/>
          <w:sz w:val="22"/>
          <w:szCs w:val="22"/>
        </w:rPr>
        <w:t xml:space="preserve"> από οικιακές ή συνεταιρικές μονάδες της περιοχής</w:t>
      </w:r>
      <w:r w:rsidRPr="008D318F">
        <w:rPr>
          <w:rFonts w:cs="Segoe UI"/>
          <w:color w:val="auto"/>
          <w:sz w:val="22"/>
          <w:szCs w:val="22"/>
        </w:rPr>
        <w:t>,</w:t>
      </w:r>
      <w:r w:rsidR="004950C7">
        <w:rPr>
          <w:rFonts w:cs="Segoe UI"/>
          <w:color w:val="auto"/>
          <w:sz w:val="22"/>
          <w:szCs w:val="22"/>
        </w:rPr>
        <w:t xml:space="preserve"> ώστε</w:t>
      </w:r>
      <w:r w:rsidRPr="008D318F">
        <w:rPr>
          <w:rFonts w:cs="Segoe UI"/>
          <w:color w:val="auto"/>
          <w:sz w:val="22"/>
          <w:szCs w:val="22"/>
        </w:rPr>
        <w:t xml:space="preserve"> </w:t>
      </w:r>
      <w:r w:rsidR="00EE1E29">
        <w:rPr>
          <w:rFonts w:cs="Segoe UI"/>
          <w:color w:val="auto"/>
          <w:sz w:val="22"/>
          <w:szCs w:val="22"/>
        </w:rPr>
        <w:t>να υπάρξει διαφήμιση αυτών, για</w:t>
      </w:r>
      <w:r w:rsidRPr="008D318F">
        <w:rPr>
          <w:rFonts w:cs="Segoe UI"/>
          <w:color w:val="auto"/>
          <w:sz w:val="22"/>
          <w:szCs w:val="22"/>
        </w:rPr>
        <w:t xml:space="preserve"> να είναι ξεκάθαρος ο στόχος, ότι ενδιαφερόμαστε για τους επισκέπτες, την κοινότητα και το περιβάλλον.</w:t>
      </w:r>
    </w:p>
    <w:p w:rsidR="0089428D" w:rsidRPr="008D318F" w:rsidRDefault="003B46B5" w:rsidP="008D318F">
      <w:pPr>
        <w:spacing w:line="276" w:lineRule="auto"/>
        <w:jc w:val="both"/>
        <w:rPr>
          <w:rFonts w:cs="Segoe UI"/>
          <w:color w:val="auto"/>
          <w:sz w:val="22"/>
          <w:szCs w:val="22"/>
        </w:rPr>
      </w:pPr>
      <w:r w:rsidRPr="008D318F">
        <w:rPr>
          <w:rFonts w:cs="Segoe UI"/>
          <w:b/>
          <w:color w:val="auto"/>
          <w:sz w:val="22"/>
          <w:szCs w:val="22"/>
        </w:rPr>
        <w:t xml:space="preserve">Οικονομικά Οφέλη: </w:t>
      </w:r>
      <w:r w:rsidRPr="008D318F">
        <w:rPr>
          <w:rFonts w:cs="Segoe UI"/>
          <w:color w:val="auto"/>
          <w:sz w:val="22"/>
          <w:szCs w:val="22"/>
        </w:rPr>
        <w:t>Αυτή η κίνηση θα επιφέρει οικονομ</w:t>
      </w:r>
      <w:r w:rsidR="00E81FFB">
        <w:rPr>
          <w:rFonts w:cs="Segoe UI"/>
          <w:color w:val="auto"/>
          <w:sz w:val="22"/>
          <w:szCs w:val="22"/>
        </w:rPr>
        <w:t>ική ενίσχυση στην περιοχή και</w:t>
      </w:r>
      <w:r w:rsidRPr="008D318F">
        <w:rPr>
          <w:rFonts w:cs="Segoe UI"/>
          <w:color w:val="auto"/>
          <w:sz w:val="22"/>
          <w:szCs w:val="22"/>
        </w:rPr>
        <w:t xml:space="preserve"> κυρίως στα χωριά. Προτείνεται να διατεθούν τα σπίτια έναντι προκαθορισμένου χρηματικού αντιτίμου (την πρώτη 5ετία) ώστε να μην υπάρχουν αντικρουόμενα συμφέροντα μεταξύ των δημοτών και να μην υπάρχει υπερτίμηση </w:t>
      </w:r>
      <w:r w:rsidR="00E81FFB">
        <w:rPr>
          <w:rFonts w:cs="Segoe UI"/>
          <w:color w:val="auto"/>
          <w:sz w:val="22"/>
          <w:szCs w:val="22"/>
        </w:rPr>
        <w:t>– κερδοσκοπία, με αποτέλεσμα την μη ικανοποίηση των</w:t>
      </w:r>
      <w:r w:rsidRPr="008D318F">
        <w:rPr>
          <w:rFonts w:cs="Segoe UI"/>
          <w:color w:val="auto"/>
          <w:sz w:val="22"/>
          <w:szCs w:val="22"/>
        </w:rPr>
        <w:t xml:space="preserve"> επισκεπτών.</w:t>
      </w:r>
    </w:p>
    <w:p w:rsidR="0089428D" w:rsidRPr="008D318F" w:rsidRDefault="003B46B5" w:rsidP="008D318F">
      <w:pPr>
        <w:spacing w:line="276" w:lineRule="auto"/>
        <w:jc w:val="both"/>
        <w:rPr>
          <w:rFonts w:cs="Segoe UI"/>
          <w:color w:val="FF0000"/>
          <w:sz w:val="22"/>
          <w:szCs w:val="22"/>
        </w:rPr>
      </w:pPr>
      <w:r w:rsidRPr="008D318F">
        <w:rPr>
          <w:rFonts w:cs="Segoe UI"/>
          <w:b/>
          <w:color w:val="auto"/>
          <w:sz w:val="22"/>
          <w:szCs w:val="22"/>
        </w:rPr>
        <w:t>Τρόπος Επικοινωνίας</w:t>
      </w:r>
      <w:r w:rsidRPr="008D318F">
        <w:rPr>
          <w:rFonts w:cs="Segoe UI"/>
          <w:color w:val="auto"/>
          <w:sz w:val="22"/>
          <w:szCs w:val="22"/>
        </w:rPr>
        <w:t>: Για να γίνει αυτό θα δημιουργηθεί μια ιστοσελίδα η οποία θα έχει τα στοιχεία επικοινωνίας των δημοτών για να έρθουν σε άμ</w:t>
      </w:r>
      <w:r w:rsidR="000D7F12">
        <w:rPr>
          <w:rFonts w:cs="Segoe UI"/>
          <w:color w:val="auto"/>
          <w:sz w:val="22"/>
          <w:szCs w:val="22"/>
        </w:rPr>
        <w:t>εση επαφή με τους επισκέπτες</w:t>
      </w:r>
      <w:r w:rsidRPr="008D318F">
        <w:rPr>
          <w:rFonts w:cs="Segoe UI"/>
          <w:color w:val="auto"/>
          <w:sz w:val="22"/>
          <w:szCs w:val="22"/>
        </w:rPr>
        <w:t xml:space="preserve"> που επιθυμούν να φιλοξενηθού</w:t>
      </w:r>
      <w:r w:rsidRPr="008D318F">
        <w:rPr>
          <w:rFonts w:cs="Segoe UI"/>
          <w:color w:val="000000" w:themeColor="text1"/>
          <w:sz w:val="22"/>
          <w:szCs w:val="22"/>
        </w:rPr>
        <w:t>ν.</w:t>
      </w:r>
    </w:p>
    <w:p w:rsidR="0089428D" w:rsidRPr="008D318F" w:rsidRDefault="003B46B5" w:rsidP="008D318F">
      <w:pPr>
        <w:spacing w:line="276" w:lineRule="auto"/>
        <w:jc w:val="both"/>
        <w:rPr>
          <w:rFonts w:cs="Segoe UI"/>
          <w:color w:val="FF0000"/>
          <w:sz w:val="22"/>
          <w:szCs w:val="22"/>
        </w:rPr>
      </w:pPr>
      <w:r w:rsidRPr="008D318F">
        <w:rPr>
          <w:rFonts w:cs="Segoe UI"/>
          <w:b/>
          <w:color w:val="auto"/>
          <w:sz w:val="22"/>
          <w:szCs w:val="22"/>
        </w:rPr>
        <w:t xml:space="preserve">Τρόπος προώθησης: </w:t>
      </w:r>
      <w:r w:rsidR="005B4088" w:rsidRPr="008D318F">
        <w:rPr>
          <w:rFonts w:cs="Segoe UI"/>
          <w:color w:val="auto"/>
          <w:sz w:val="22"/>
          <w:szCs w:val="22"/>
        </w:rPr>
        <w:t>Θα ξεκινήσουμε με την</w:t>
      </w:r>
      <w:r w:rsidRPr="008D318F">
        <w:rPr>
          <w:rFonts w:cs="Segoe UI"/>
          <w:color w:val="auto"/>
          <w:sz w:val="22"/>
          <w:szCs w:val="22"/>
        </w:rPr>
        <w:t xml:space="preserve"> δημιουργ</w:t>
      </w:r>
      <w:r w:rsidR="005B4088" w:rsidRPr="008D318F">
        <w:rPr>
          <w:rFonts w:cs="Segoe UI"/>
          <w:color w:val="auto"/>
          <w:sz w:val="22"/>
          <w:szCs w:val="22"/>
        </w:rPr>
        <w:t>ία</w:t>
      </w:r>
      <w:r w:rsidRPr="008D318F">
        <w:rPr>
          <w:rFonts w:cs="Segoe UI"/>
          <w:color w:val="auto"/>
          <w:sz w:val="22"/>
          <w:szCs w:val="22"/>
        </w:rPr>
        <w:t xml:space="preserve"> </w:t>
      </w:r>
      <w:r w:rsidR="005B4088" w:rsidRPr="008D318F">
        <w:rPr>
          <w:rFonts w:cs="Segoe UI"/>
          <w:color w:val="auto"/>
          <w:sz w:val="22"/>
          <w:szCs w:val="22"/>
        </w:rPr>
        <w:t>ενός</w:t>
      </w:r>
      <w:r w:rsidRPr="008D318F">
        <w:rPr>
          <w:rFonts w:cs="Segoe UI"/>
          <w:color w:val="auto"/>
          <w:sz w:val="22"/>
          <w:szCs w:val="22"/>
        </w:rPr>
        <w:t xml:space="preserve"> </w:t>
      </w:r>
      <w:r w:rsidR="005B4088" w:rsidRPr="008D318F">
        <w:rPr>
          <w:rFonts w:cs="Segoe UI"/>
          <w:color w:val="auto"/>
          <w:sz w:val="22"/>
          <w:szCs w:val="22"/>
        </w:rPr>
        <w:t>διαφημιστικού σποτ και γενικότερα θ</w:t>
      </w:r>
      <w:r w:rsidRPr="008D318F">
        <w:rPr>
          <w:rFonts w:cs="Segoe UI"/>
          <w:color w:val="auto"/>
          <w:sz w:val="22"/>
          <w:szCs w:val="22"/>
        </w:rPr>
        <w:t xml:space="preserve">α </w:t>
      </w:r>
      <w:r w:rsidR="005B4088" w:rsidRPr="008D318F">
        <w:rPr>
          <w:rFonts w:cs="Segoe UI"/>
          <w:color w:val="auto"/>
          <w:sz w:val="22"/>
          <w:szCs w:val="22"/>
        </w:rPr>
        <w:t xml:space="preserve">διάφορες </w:t>
      </w:r>
      <w:r w:rsidRPr="008D318F">
        <w:rPr>
          <w:rFonts w:cs="Segoe UI"/>
          <w:color w:val="auto"/>
          <w:sz w:val="22"/>
          <w:szCs w:val="22"/>
        </w:rPr>
        <w:t xml:space="preserve">στρατηγικές μάρκετινγκ για την προώθηση </w:t>
      </w:r>
      <w:r w:rsidR="000D7F12">
        <w:rPr>
          <w:rFonts w:cs="Segoe UI"/>
          <w:color w:val="auto"/>
          <w:sz w:val="22"/>
          <w:szCs w:val="22"/>
        </w:rPr>
        <w:t xml:space="preserve">αυτής της ιδέας, με προβολή σε τουριστικά </w:t>
      </w:r>
      <w:r w:rsidR="000D7F12">
        <w:rPr>
          <w:rFonts w:cs="Segoe UI"/>
          <w:color w:val="auto"/>
          <w:sz w:val="22"/>
          <w:szCs w:val="22"/>
          <w:lang w:val="en-US"/>
        </w:rPr>
        <w:t>site</w:t>
      </w:r>
      <w:r w:rsidR="000D7F12">
        <w:rPr>
          <w:rFonts w:cs="Segoe UI"/>
          <w:color w:val="auto"/>
          <w:sz w:val="22"/>
          <w:szCs w:val="22"/>
        </w:rPr>
        <w:t>, ανακοινώσεις στο ραδιόφωνο</w:t>
      </w:r>
      <w:r w:rsidRPr="008D318F">
        <w:rPr>
          <w:rFonts w:cs="Segoe UI"/>
          <w:color w:val="auto"/>
          <w:sz w:val="22"/>
          <w:szCs w:val="22"/>
        </w:rPr>
        <w:t>, κ.λπ. Παράλληλη έκδοση ταξιδιωτικού ημερολογίου σε έντυπη μορφή και ηλεκτρονική, σε συνεργασία με τους συλλόγους, για τα κάθε μορφής δρώμενα στην επικράτεια του δήμου.</w:t>
      </w:r>
    </w:p>
    <w:p w:rsidR="0089428D" w:rsidRPr="008D318F" w:rsidRDefault="003B46B5" w:rsidP="008D318F">
      <w:pPr>
        <w:spacing w:line="276" w:lineRule="auto"/>
        <w:jc w:val="both"/>
        <w:rPr>
          <w:rFonts w:cs="Segoe UI"/>
          <w:color w:val="auto"/>
          <w:sz w:val="22"/>
          <w:szCs w:val="22"/>
        </w:rPr>
      </w:pPr>
      <w:r w:rsidRPr="008D318F">
        <w:rPr>
          <w:rFonts w:cs="Segoe UI"/>
          <w:b/>
          <w:color w:val="auto"/>
          <w:sz w:val="22"/>
          <w:szCs w:val="22"/>
        </w:rPr>
        <w:t xml:space="preserve">Δραστηριότητες: </w:t>
      </w:r>
      <w:r w:rsidR="005B4088" w:rsidRPr="008D318F">
        <w:rPr>
          <w:rFonts w:cs="Segoe UI"/>
          <w:color w:val="auto"/>
          <w:sz w:val="22"/>
          <w:szCs w:val="22"/>
        </w:rPr>
        <w:t>Θα στοχεύσουμε στο να</w:t>
      </w:r>
      <w:r w:rsidRPr="008D318F">
        <w:rPr>
          <w:rFonts w:cs="Segoe UI"/>
          <w:color w:val="auto"/>
          <w:sz w:val="22"/>
          <w:szCs w:val="22"/>
        </w:rPr>
        <w:t xml:space="preserve"> κατασκευασθεί ένα μικρό τρενάκι </w:t>
      </w:r>
      <w:r w:rsidR="000D7F12">
        <w:rPr>
          <w:rFonts w:cs="Segoe UI"/>
          <w:color w:val="auto"/>
          <w:sz w:val="22"/>
          <w:szCs w:val="22"/>
        </w:rPr>
        <w:t xml:space="preserve">(όχι σε ράγες), </w:t>
      </w:r>
      <w:r w:rsidRPr="008D318F">
        <w:rPr>
          <w:rFonts w:cs="Segoe UI"/>
          <w:color w:val="auto"/>
          <w:sz w:val="22"/>
          <w:szCs w:val="22"/>
        </w:rPr>
        <w:t xml:space="preserve">το οποίο θα ονομαστεί </w:t>
      </w:r>
      <w:r w:rsidRPr="008D318F">
        <w:rPr>
          <w:rFonts w:cs="Segoe UI"/>
          <w:b/>
          <w:color w:val="auto"/>
          <w:sz w:val="22"/>
          <w:szCs w:val="22"/>
        </w:rPr>
        <w:t>«Γνωρίζοντας το Χωριό»</w:t>
      </w:r>
      <w:r w:rsidR="000D7F12">
        <w:rPr>
          <w:rFonts w:cs="Segoe UI"/>
          <w:color w:val="auto"/>
          <w:sz w:val="22"/>
          <w:szCs w:val="22"/>
        </w:rPr>
        <w:t xml:space="preserve">, </w:t>
      </w:r>
      <w:r w:rsidRPr="008D318F">
        <w:rPr>
          <w:rFonts w:cs="Segoe UI"/>
          <w:color w:val="auto"/>
          <w:sz w:val="22"/>
          <w:szCs w:val="22"/>
        </w:rPr>
        <w:t>που θα κάνει διαδρομές μέσα σε κάθε</w:t>
      </w:r>
      <w:r w:rsidR="000D7F12">
        <w:rPr>
          <w:rFonts w:cs="Segoe UI"/>
          <w:color w:val="auto"/>
          <w:sz w:val="22"/>
          <w:szCs w:val="22"/>
        </w:rPr>
        <w:t xml:space="preserve"> χωριό</w:t>
      </w:r>
      <w:r w:rsidRPr="008D318F">
        <w:rPr>
          <w:rFonts w:cs="Segoe UI"/>
          <w:color w:val="auto"/>
          <w:sz w:val="22"/>
          <w:szCs w:val="22"/>
        </w:rPr>
        <w:t xml:space="preserve"> ώστε να γνωρίσουν οι επισκέπτες τα μέρη, τα δρομάκια, την φύση και τις ομορφιές που έχει ένα χωριό. </w:t>
      </w:r>
    </w:p>
    <w:p w:rsidR="00016FCE" w:rsidRPr="008D318F" w:rsidRDefault="00016FCE" w:rsidP="008D318F">
      <w:pPr>
        <w:spacing w:line="276" w:lineRule="auto"/>
        <w:jc w:val="both"/>
        <w:rPr>
          <w:rFonts w:cs="Segoe UI"/>
          <w:b/>
          <w:color w:val="auto"/>
          <w:sz w:val="22"/>
          <w:szCs w:val="22"/>
        </w:rPr>
      </w:pPr>
      <w:r w:rsidRPr="008D318F">
        <w:rPr>
          <w:rFonts w:cs="Segoe UI"/>
          <w:b/>
          <w:color w:val="auto"/>
          <w:sz w:val="22"/>
          <w:szCs w:val="22"/>
        </w:rPr>
        <w:lastRenderedPageBreak/>
        <w:t xml:space="preserve">Εκδηλώσεις: </w:t>
      </w:r>
      <w:r w:rsidR="005B4088" w:rsidRPr="008D318F">
        <w:rPr>
          <w:rFonts w:cs="Segoe UI"/>
          <w:color w:val="auto"/>
          <w:sz w:val="22"/>
          <w:szCs w:val="22"/>
        </w:rPr>
        <w:t>Θα διοργανώσουμε εκδηλώσεις</w:t>
      </w:r>
      <w:r w:rsidRPr="008D318F">
        <w:rPr>
          <w:rFonts w:cs="Segoe UI"/>
          <w:color w:val="auto"/>
          <w:sz w:val="22"/>
          <w:szCs w:val="22"/>
        </w:rPr>
        <w:t xml:space="preserve"> γευσιγνωσίας για την παρουσίαση και την ανάδειξη των τοπικών προϊόντων. Σε κάθε χωριό να γίνει εκδήλωση ανάδειξης του δικού τους τοπικού πλούτου σε συνδυασμό με μουσική, χορό και φαγητό. Ακολουθούν κάποια παραδείγματα: </w:t>
      </w:r>
    </w:p>
    <w:p w:rsidR="00016FCE" w:rsidRPr="008D318F" w:rsidRDefault="00016FCE" w:rsidP="008D318F">
      <w:pPr>
        <w:pStyle w:val="af8"/>
        <w:numPr>
          <w:ilvl w:val="0"/>
          <w:numId w:val="10"/>
        </w:numPr>
        <w:spacing w:after="200" w:line="276" w:lineRule="auto"/>
        <w:jc w:val="both"/>
        <w:rPr>
          <w:rFonts w:cs="Segoe UI"/>
          <w:color w:val="auto"/>
          <w:sz w:val="22"/>
          <w:szCs w:val="22"/>
        </w:rPr>
      </w:pPr>
      <w:r w:rsidRPr="008D318F">
        <w:rPr>
          <w:rFonts w:cs="Segoe UI"/>
          <w:color w:val="auto"/>
          <w:sz w:val="22"/>
          <w:szCs w:val="22"/>
        </w:rPr>
        <w:t xml:space="preserve">Γιορτή </w:t>
      </w:r>
      <w:proofErr w:type="spellStart"/>
      <w:r w:rsidRPr="008D318F">
        <w:rPr>
          <w:rFonts w:cs="Segoe UI"/>
          <w:color w:val="auto"/>
          <w:sz w:val="22"/>
          <w:szCs w:val="22"/>
        </w:rPr>
        <w:t>μηλίνας</w:t>
      </w:r>
      <w:proofErr w:type="spellEnd"/>
    </w:p>
    <w:p w:rsidR="00016FCE" w:rsidRPr="008D318F" w:rsidRDefault="00016FCE" w:rsidP="008D318F">
      <w:pPr>
        <w:pStyle w:val="af8"/>
        <w:numPr>
          <w:ilvl w:val="0"/>
          <w:numId w:val="10"/>
        </w:numPr>
        <w:spacing w:after="200" w:line="276" w:lineRule="auto"/>
        <w:jc w:val="both"/>
        <w:rPr>
          <w:rFonts w:cs="Segoe UI"/>
          <w:color w:val="auto"/>
          <w:sz w:val="22"/>
          <w:szCs w:val="22"/>
        </w:rPr>
      </w:pPr>
      <w:r w:rsidRPr="008D318F">
        <w:rPr>
          <w:rFonts w:cs="Segoe UI"/>
          <w:color w:val="auto"/>
          <w:sz w:val="22"/>
          <w:szCs w:val="22"/>
        </w:rPr>
        <w:t>Γιορτή τσίπουρου</w:t>
      </w:r>
    </w:p>
    <w:p w:rsidR="00016FCE" w:rsidRPr="008D318F" w:rsidRDefault="00016FCE" w:rsidP="008D318F">
      <w:pPr>
        <w:pStyle w:val="af8"/>
        <w:numPr>
          <w:ilvl w:val="0"/>
          <w:numId w:val="11"/>
        </w:numPr>
        <w:spacing w:after="200" w:line="276" w:lineRule="auto"/>
        <w:jc w:val="both"/>
        <w:rPr>
          <w:rFonts w:cs="Segoe UI"/>
          <w:color w:val="auto"/>
          <w:sz w:val="22"/>
          <w:szCs w:val="22"/>
        </w:rPr>
      </w:pPr>
      <w:r w:rsidRPr="008D318F">
        <w:rPr>
          <w:rFonts w:cs="Segoe UI"/>
          <w:color w:val="auto"/>
          <w:sz w:val="22"/>
          <w:szCs w:val="22"/>
        </w:rPr>
        <w:t xml:space="preserve">Γιορτή κρασιού </w:t>
      </w:r>
    </w:p>
    <w:p w:rsidR="00016FCE" w:rsidRPr="008D318F" w:rsidRDefault="00016FCE" w:rsidP="008D318F">
      <w:pPr>
        <w:pStyle w:val="af8"/>
        <w:numPr>
          <w:ilvl w:val="0"/>
          <w:numId w:val="11"/>
        </w:numPr>
        <w:spacing w:after="200" w:line="276" w:lineRule="auto"/>
        <w:jc w:val="both"/>
        <w:rPr>
          <w:rFonts w:cs="Segoe UI"/>
          <w:color w:val="auto"/>
          <w:sz w:val="22"/>
          <w:szCs w:val="22"/>
        </w:rPr>
      </w:pPr>
      <w:r w:rsidRPr="008D318F">
        <w:rPr>
          <w:rFonts w:cs="Segoe UI"/>
          <w:color w:val="auto"/>
          <w:sz w:val="22"/>
          <w:szCs w:val="22"/>
        </w:rPr>
        <w:t xml:space="preserve">(Γιορτή ψωμιού, </w:t>
      </w:r>
      <w:proofErr w:type="spellStart"/>
      <w:r w:rsidRPr="008D318F">
        <w:rPr>
          <w:rFonts w:cs="Segoe UI"/>
          <w:color w:val="auto"/>
          <w:sz w:val="22"/>
          <w:szCs w:val="22"/>
        </w:rPr>
        <w:t>Λαγκίτες</w:t>
      </w:r>
      <w:proofErr w:type="spellEnd"/>
      <w:r w:rsidRPr="008D318F">
        <w:rPr>
          <w:rFonts w:cs="Segoe UI"/>
          <w:color w:val="auto"/>
          <w:sz w:val="22"/>
          <w:szCs w:val="22"/>
        </w:rPr>
        <w:t xml:space="preserve">, </w:t>
      </w:r>
      <w:proofErr w:type="spellStart"/>
      <w:r w:rsidRPr="008D318F">
        <w:rPr>
          <w:rFonts w:cs="Segoe UI"/>
          <w:color w:val="auto"/>
          <w:sz w:val="22"/>
          <w:szCs w:val="22"/>
        </w:rPr>
        <w:t>Παρτσαλόπιτας</w:t>
      </w:r>
      <w:proofErr w:type="spellEnd"/>
      <w:r w:rsidRPr="008D318F">
        <w:rPr>
          <w:rFonts w:cs="Segoe UI"/>
          <w:color w:val="auto"/>
          <w:sz w:val="22"/>
          <w:szCs w:val="22"/>
        </w:rPr>
        <w:t xml:space="preserve">, Μελιού, Χορτόπιτας, </w:t>
      </w:r>
      <w:proofErr w:type="spellStart"/>
      <w:r w:rsidRPr="008D318F">
        <w:rPr>
          <w:rFonts w:cs="Segoe UI"/>
          <w:color w:val="auto"/>
          <w:sz w:val="22"/>
          <w:szCs w:val="22"/>
        </w:rPr>
        <w:t>μιλινούδια</w:t>
      </w:r>
      <w:proofErr w:type="spellEnd"/>
      <w:r w:rsidRPr="008D318F">
        <w:rPr>
          <w:rFonts w:cs="Segoe UI"/>
          <w:color w:val="auto"/>
          <w:sz w:val="22"/>
          <w:szCs w:val="22"/>
        </w:rPr>
        <w:t xml:space="preserve">, </w:t>
      </w:r>
      <w:proofErr w:type="spellStart"/>
      <w:r w:rsidRPr="008D318F">
        <w:rPr>
          <w:rFonts w:cs="Segoe UI"/>
          <w:color w:val="auto"/>
          <w:sz w:val="22"/>
          <w:szCs w:val="22"/>
        </w:rPr>
        <w:t>γιουφκάδια</w:t>
      </w:r>
      <w:proofErr w:type="spellEnd"/>
      <w:r w:rsidRPr="008D318F">
        <w:rPr>
          <w:rFonts w:cs="Segoe UI"/>
          <w:color w:val="auto"/>
          <w:sz w:val="22"/>
          <w:szCs w:val="22"/>
        </w:rPr>
        <w:t>)</w:t>
      </w:r>
    </w:p>
    <w:p w:rsidR="00016FCE" w:rsidRPr="008D318F" w:rsidRDefault="00016FCE" w:rsidP="008D318F">
      <w:pPr>
        <w:spacing w:after="200" w:line="276" w:lineRule="auto"/>
        <w:jc w:val="both"/>
        <w:rPr>
          <w:rFonts w:cs="Segoe UI"/>
          <w:color w:val="auto"/>
          <w:sz w:val="22"/>
          <w:szCs w:val="22"/>
        </w:rPr>
      </w:pPr>
      <w:r w:rsidRPr="008D318F">
        <w:rPr>
          <w:rFonts w:cs="Segoe UI"/>
          <w:color w:val="auto"/>
          <w:sz w:val="22"/>
          <w:szCs w:val="22"/>
        </w:rPr>
        <w:t xml:space="preserve">Επιπλέον να γίνουν δραστηριότητες μαγειρικής για παιδιά, καλλιέργειας εδάφους, σποράς, μάζεμα φρούτων, εξερεύνηση, </w:t>
      </w:r>
      <w:proofErr w:type="spellStart"/>
      <w:r w:rsidRPr="008D318F">
        <w:rPr>
          <w:rFonts w:cs="Segoe UI"/>
          <w:color w:val="auto"/>
          <w:sz w:val="22"/>
          <w:szCs w:val="22"/>
        </w:rPr>
        <w:t>δενδροφύτευση</w:t>
      </w:r>
      <w:proofErr w:type="spellEnd"/>
      <w:r w:rsidRPr="008D318F">
        <w:rPr>
          <w:rFonts w:cs="Segoe UI"/>
          <w:color w:val="auto"/>
          <w:sz w:val="22"/>
          <w:szCs w:val="22"/>
        </w:rPr>
        <w:t xml:space="preserve"> κ.α.</w:t>
      </w:r>
    </w:p>
    <w:p w:rsidR="0089428D" w:rsidRPr="008D318F" w:rsidRDefault="003B46B5" w:rsidP="008D318F">
      <w:pPr>
        <w:spacing w:after="200" w:line="276" w:lineRule="auto"/>
        <w:jc w:val="both"/>
        <w:rPr>
          <w:rFonts w:cs="Segoe UI"/>
          <w:b/>
          <w:color w:val="auto"/>
          <w:sz w:val="22"/>
          <w:szCs w:val="22"/>
        </w:rPr>
      </w:pPr>
      <w:r w:rsidRPr="008D318F">
        <w:rPr>
          <w:rFonts w:cs="Segoe UI"/>
          <w:b/>
          <w:color w:val="auto"/>
          <w:sz w:val="22"/>
          <w:szCs w:val="22"/>
        </w:rPr>
        <w:t>Συνεργασία Ομίλων</w:t>
      </w:r>
    </w:p>
    <w:p w:rsidR="0089428D" w:rsidRPr="008D318F" w:rsidRDefault="005B4088" w:rsidP="008D318F">
      <w:pPr>
        <w:spacing w:after="200" w:line="276" w:lineRule="auto"/>
        <w:jc w:val="both"/>
        <w:rPr>
          <w:rFonts w:cs="Segoe UI"/>
          <w:color w:val="auto"/>
          <w:sz w:val="22"/>
          <w:szCs w:val="22"/>
        </w:rPr>
      </w:pPr>
      <w:r w:rsidRPr="008D318F">
        <w:rPr>
          <w:rFonts w:cs="Segoe UI"/>
          <w:color w:val="auto"/>
          <w:sz w:val="22"/>
          <w:szCs w:val="22"/>
        </w:rPr>
        <w:t>Η</w:t>
      </w:r>
      <w:r w:rsidR="003B46B5" w:rsidRPr="008D318F">
        <w:rPr>
          <w:rFonts w:cs="Segoe UI"/>
          <w:color w:val="auto"/>
          <w:sz w:val="22"/>
          <w:szCs w:val="22"/>
        </w:rPr>
        <w:t xml:space="preserve"> συνεργασία διάφορων ομίλων και συλλόγων</w:t>
      </w:r>
      <w:r w:rsidRPr="008D318F">
        <w:rPr>
          <w:rFonts w:cs="Segoe UI"/>
          <w:color w:val="auto"/>
          <w:sz w:val="22"/>
          <w:szCs w:val="22"/>
        </w:rPr>
        <w:t xml:space="preserve"> είναι καίρια</w:t>
      </w:r>
      <w:r w:rsidR="003B46B5" w:rsidRPr="008D318F">
        <w:rPr>
          <w:rFonts w:cs="Segoe UI"/>
          <w:color w:val="auto"/>
          <w:sz w:val="22"/>
          <w:szCs w:val="22"/>
        </w:rPr>
        <w:t xml:space="preserve"> ώστε να διεξαχθούν εκδηλώσεις με πληθώρα δραστηριοτήτων για να προσελκύσουν τα μικρά παιδιά και τους εφήβους. Όπως  για παράδειγμα τη συνεργασία του σκοπευτικού ομίλου και της ομάδας τοξ</w:t>
      </w:r>
      <w:r w:rsidR="000D7F12">
        <w:rPr>
          <w:rFonts w:cs="Segoe UI"/>
          <w:color w:val="auto"/>
          <w:sz w:val="22"/>
          <w:szCs w:val="22"/>
        </w:rPr>
        <w:t>οβολίας με τον κυνηγητικό όμιλο. Α</w:t>
      </w:r>
      <w:r w:rsidR="003B46B5" w:rsidRPr="008D318F">
        <w:rPr>
          <w:rFonts w:cs="Segoe UI"/>
          <w:color w:val="auto"/>
          <w:sz w:val="22"/>
          <w:szCs w:val="22"/>
        </w:rPr>
        <w:t>υτό</w:t>
      </w:r>
      <w:r w:rsidR="000D7F12">
        <w:rPr>
          <w:rFonts w:cs="Segoe UI"/>
          <w:color w:val="auto"/>
          <w:sz w:val="22"/>
          <w:szCs w:val="22"/>
        </w:rPr>
        <w:t xml:space="preserve"> θα</w:t>
      </w:r>
      <w:r w:rsidR="003B46B5" w:rsidRPr="008D318F">
        <w:rPr>
          <w:rFonts w:cs="Segoe UI"/>
          <w:color w:val="auto"/>
          <w:sz w:val="22"/>
          <w:szCs w:val="22"/>
        </w:rPr>
        <w:t xml:space="preserve"> έχει ως στόχο</w:t>
      </w:r>
      <w:r w:rsidR="000D7F12">
        <w:rPr>
          <w:rFonts w:cs="Segoe UI"/>
          <w:color w:val="auto"/>
          <w:sz w:val="22"/>
          <w:szCs w:val="22"/>
        </w:rPr>
        <w:t>, το</w:t>
      </w:r>
      <w:r w:rsidR="003B46B5" w:rsidRPr="008D318F">
        <w:rPr>
          <w:rFonts w:cs="Segoe UI"/>
          <w:color w:val="auto"/>
          <w:sz w:val="22"/>
          <w:szCs w:val="22"/>
        </w:rPr>
        <w:t xml:space="preserve"> να μάθουν τα παιδιά για την ασφάλεια του κυνηγιού, τα πλεονεκτήματα του, να σέβονται την φύση και την ζωή μέσα σε αυτή. Μέσα από δοκιμές με παιχνίδι στόχων, παιδικούς αγώνες οι οποίοι διεξάγονται με ασφάλεια και με πλαστικά αντίγραφα όπλων με λέιζερ που καταγράφουν τις βολές και τους στόχους. Πρέπει ένας από τους στόχους μας να είναι τα παιδιά και οι νέοι να αγαπήσουν τον τόπο τους και την αγροτική κουλτούρα και τα οφέλη του χωριού.</w:t>
      </w:r>
      <w:r w:rsidR="000D7F12">
        <w:rPr>
          <w:rFonts w:cs="Segoe UI"/>
          <w:color w:val="auto"/>
          <w:sz w:val="22"/>
          <w:szCs w:val="22"/>
        </w:rPr>
        <w:t xml:space="preserve"> Η χρηματοδότηση τέτοιων δράσεων θα επιδιωχθεί απευθείας από την Ευρωπαϊκή Ένωση, με γνώμονα τους στόχους που η ίδια έχει θέσει (αειφόρος ανάπτυξη, φυσιολατρικός τουρισμός, πρωτοποριακή χρήση της τεχνολογίας κ.α.). </w:t>
      </w:r>
    </w:p>
    <w:p w:rsidR="0089428D" w:rsidRPr="008D318F" w:rsidRDefault="003B46B5" w:rsidP="008D318F">
      <w:pPr>
        <w:spacing w:after="200" w:line="276" w:lineRule="auto"/>
        <w:jc w:val="both"/>
        <w:rPr>
          <w:rFonts w:cs="Segoe UI"/>
          <w:b/>
          <w:color w:val="auto"/>
          <w:sz w:val="22"/>
          <w:szCs w:val="22"/>
        </w:rPr>
      </w:pPr>
      <w:r w:rsidRPr="008D318F">
        <w:rPr>
          <w:rFonts w:cs="Segoe UI"/>
          <w:b/>
          <w:color w:val="auto"/>
          <w:sz w:val="22"/>
          <w:szCs w:val="22"/>
        </w:rPr>
        <w:t>Μονοπάτια</w:t>
      </w:r>
    </w:p>
    <w:p w:rsidR="006E6D16" w:rsidRPr="008D318F" w:rsidRDefault="003B46B5" w:rsidP="008D318F">
      <w:pPr>
        <w:spacing w:after="200" w:line="276" w:lineRule="auto"/>
        <w:jc w:val="both"/>
        <w:rPr>
          <w:rFonts w:cs="Segoe UI"/>
          <w:bCs/>
          <w:color w:val="auto"/>
          <w:sz w:val="22"/>
          <w:szCs w:val="22"/>
        </w:rPr>
      </w:pPr>
      <w:r w:rsidRPr="008D318F">
        <w:rPr>
          <w:rFonts w:cs="Segoe UI"/>
          <w:bCs/>
          <w:color w:val="auto"/>
          <w:sz w:val="22"/>
          <w:szCs w:val="22"/>
        </w:rPr>
        <w:t xml:space="preserve">Θα συνεχιστούν οι ενέργειες </w:t>
      </w:r>
      <w:r w:rsidR="001916D8" w:rsidRPr="008D318F">
        <w:rPr>
          <w:rFonts w:cs="Segoe UI"/>
          <w:bCs/>
          <w:color w:val="auto"/>
          <w:sz w:val="22"/>
          <w:szCs w:val="22"/>
        </w:rPr>
        <w:t xml:space="preserve">δημιουργίας μονοπατιών, τα υπάρχοντα προγράμματα και </w:t>
      </w:r>
      <w:r w:rsidRPr="008D318F">
        <w:rPr>
          <w:rFonts w:cs="Segoe UI"/>
          <w:bCs/>
          <w:color w:val="auto"/>
          <w:sz w:val="22"/>
          <w:szCs w:val="22"/>
        </w:rPr>
        <w:t xml:space="preserve">συνεργασίες (όπως το </w:t>
      </w:r>
      <w:proofErr w:type="spellStart"/>
      <w:r w:rsidRPr="008D318F">
        <w:rPr>
          <w:rFonts w:cs="Segoe UI"/>
          <w:bCs/>
          <w:color w:val="auto"/>
          <w:sz w:val="22"/>
          <w:szCs w:val="22"/>
          <w:lang w:val="en-US"/>
        </w:rPr>
        <w:t>Inte</w:t>
      </w:r>
      <w:r w:rsidR="000D7F12">
        <w:rPr>
          <w:rFonts w:cs="Segoe UI"/>
          <w:bCs/>
          <w:color w:val="auto"/>
          <w:sz w:val="22"/>
          <w:szCs w:val="22"/>
          <w:lang w:val="en-US"/>
        </w:rPr>
        <w:t>r</w:t>
      </w:r>
      <w:r w:rsidRPr="008D318F">
        <w:rPr>
          <w:rFonts w:cs="Segoe UI"/>
          <w:bCs/>
          <w:color w:val="auto"/>
          <w:sz w:val="22"/>
          <w:szCs w:val="22"/>
          <w:lang w:val="en-US"/>
        </w:rPr>
        <w:t>reg</w:t>
      </w:r>
      <w:proofErr w:type="spellEnd"/>
      <w:r w:rsidRPr="008D318F">
        <w:rPr>
          <w:rFonts w:cs="Segoe UI"/>
          <w:bCs/>
          <w:color w:val="auto"/>
          <w:sz w:val="22"/>
          <w:szCs w:val="22"/>
        </w:rPr>
        <w:t xml:space="preserve"> </w:t>
      </w:r>
      <w:proofErr w:type="spellStart"/>
      <w:r w:rsidRPr="008D318F">
        <w:rPr>
          <w:rFonts w:cs="Segoe UI"/>
          <w:bCs/>
          <w:color w:val="auto"/>
          <w:sz w:val="22"/>
          <w:szCs w:val="22"/>
          <w:lang w:val="en-US"/>
        </w:rPr>
        <w:t>Boulgaria</w:t>
      </w:r>
      <w:proofErr w:type="spellEnd"/>
      <w:r w:rsidRPr="008D318F">
        <w:rPr>
          <w:rFonts w:cs="Segoe UI"/>
          <w:bCs/>
          <w:color w:val="auto"/>
          <w:sz w:val="22"/>
          <w:szCs w:val="22"/>
        </w:rPr>
        <w:t>)</w:t>
      </w:r>
      <w:r w:rsidR="001916D8" w:rsidRPr="008D318F">
        <w:rPr>
          <w:rFonts w:cs="Segoe UI"/>
          <w:bCs/>
          <w:color w:val="auto"/>
          <w:sz w:val="22"/>
          <w:szCs w:val="22"/>
        </w:rPr>
        <w:t xml:space="preserve"> </w:t>
      </w:r>
      <w:r w:rsidRPr="008D318F">
        <w:rPr>
          <w:rFonts w:cs="Segoe UI"/>
          <w:bCs/>
          <w:color w:val="auto"/>
          <w:sz w:val="22"/>
          <w:szCs w:val="22"/>
        </w:rPr>
        <w:t>για να αναδειχθεί η φύση στις περιοχές του Έβρου. Θα γίνει χρήση της υπάρχουσας ιστ</w:t>
      </w:r>
      <w:r w:rsidR="001916D8" w:rsidRPr="008D318F">
        <w:rPr>
          <w:rFonts w:cs="Segoe UI"/>
          <w:bCs/>
          <w:color w:val="auto"/>
          <w:sz w:val="22"/>
          <w:szCs w:val="22"/>
        </w:rPr>
        <w:t xml:space="preserve">οσελίδας για την προώθηση των μονοπατιών </w:t>
      </w:r>
      <w:r w:rsidRPr="008D318F">
        <w:rPr>
          <w:rFonts w:cs="Segoe UI"/>
          <w:bCs/>
          <w:color w:val="auto"/>
          <w:sz w:val="22"/>
          <w:szCs w:val="22"/>
        </w:rPr>
        <w:t xml:space="preserve">και των αντίστοιχων εκδηλώσεων, όπως </w:t>
      </w:r>
      <w:r w:rsidRPr="008D318F">
        <w:rPr>
          <w:rFonts w:cs="Segoe UI"/>
          <w:bCs/>
          <w:color w:val="auto"/>
          <w:sz w:val="22"/>
          <w:szCs w:val="22"/>
          <w:lang w:val="en-US"/>
        </w:rPr>
        <w:t>Trekking</w:t>
      </w:r>
      <w:r w:rsidRPr="008D318F">
        <w:rPr>
          <w:rFonts w:cs="Segoe UI"/>
          <w:bCs/>
          <w:color w:val="auto"/>
          <w:sz w:val="22"/>
          <w:szCs w:val="22"/>
        </w:rPr>
        <w:t xml:space="preserve"> αγώνες και εάν είναι εφικτό</w:t>
      </w:r>
      <w:r w:rsidR="002C36B2">
        <w:rPr>
          <w:rFonts w:cs="Segoe UI"/>
          <w:bCs/>
          <w:color w:val="auto"/>
          <w:sz w:val="22"/>
          <w:szCs w:val="22"/>
        </w:rPr>
        <w:t>, θ</w:t>
      </w:r>
      <w:r w:rsidR="001916D8" w:rsidRPr="008D318F">
        <w:rPr>
          <w:rFonts w:cs="Segoe UI"/>
          <w:bCs/>
          <w:color w:val="auto"/>
          <w:sz w:val="22"/>
          <w:szCs w:val="22"/>
        </w:rPr>
        <w:t xml:space="preserve">α γίνουν ποδηλατικά μονοπάτια. </w:t>
      </w:r>
      <w:r w:rsidRPr="008D318F">
        <w:rPr>
          <w:rFonts w:cs="Segoe UI"/>
          <w:bCs/>
          <w:color w:val="auto"/>
          <w:sz w:val="22"/>
          <w:szCs w:val="22"/>
        </w:rPr>
        <w:t>Θα γίνει πρόταση για την δημιουργία ενός μονοπατιού που θα ξεκινάει σε ελληνικά εδάφη και θα καταλήγει σε Βουλγάρικα εδάφη καθώς η Βουλγαρία θα μπει σ</w:t>
      </w:r>
      <w:r w:rsidR="002C36B2">
        <w:rPr>
          <w:rFonts w:cs="Segoe UI"/>
          <w:bCs/>
          <w:color w:val="auto"/>
          <w:sz w:val="22"/>
          <w:szCs w:val="22"/>
        </w:rPr>
        <w:t xml:space="preserve">ύντομα στη ζώνη </w:t>
      </w:r>
      <w:proofErr w:type="spellStart"/>
      <w:r w:rsidR="002C36B2">
        <w:rPr>
          <w:rFonts w:cs="Segoe UI"/>
          <w:bCs/>
          <w:color w:val="auto"/>
          <w:sz w:val="22"/>
          <w:szCs w:val="22"/>
        </w:rPr>
        <w:t>Σέ</w:t>
      </w:r>
      <w:r w:rsidRPr="008D318F">
        <w:rPr>
          <w:rFonts w:cs="Segoe UI"/>
          <w:bCs/>
          <w:color w:val="auto"/>
          <w:sz w:val="22"/>
          <w:szCs w:val="22"/>
        </w:rPr>
        <w:t>νγκεν</w:t>
      </w:r>
      <w:proofErr w:type="spellEnd"/>
      <w:r w:rsidRPr="008D318F">
        <w:rPr>
          <w:rFonts w:cs="Segoe UI"/>
          <w:bCs/>
          <w:color w:val="auto"/>
          <w:sz w:val="22"/>
          <w:szCs w:val="22"/>
        </w:rPr>
        <w:t>.</w:t>
      </w:r>
      <w:r w:rsidR="001916D8" w:rsidRPr="008D318F">
        <w:rPr>
          <w:rFonts w:cs="Segoe UI"/>
          <w:bCs/>
          <w:color w:val="auto"/>
          <w:sz w:val="22"/>
          <w:szCs w:val="22"/>
        </w:rPr>
        <w:t xml:space="preserve"> </w:t>
      </w:r>
      <w:r w:rsidRPr="008D318F">
        <w:rPr>
          <w:rFonts w:cs="Segoe UI"/>
          <w:bCs/>
          <w:color w:val="auto"/>
          <w:sz w:val="22"/>
          <w:szCs w:val="22"/>
        </w:rPr>
        <w:t xml:space="preserve">Αυτό ενισχύει την συνεργασία των δύο χωρών και παράλληλα θα έχουμε επισκέπτες από την Ελλάδα αλλά και το εξωτερικό. Ακολούθως θα γίνουν προσπάθειες για επίσημη καταγραφή εθνικών και ευρωπαϊκών μονοπατιών στον Έβρο η οποία γίνεται από την Ελληνική Ομοσπονδία Ορειβασίας – Αναρρίχησης (Ε.Ο.O.A.), σε συνεργασία με τη Γεν. </w:t>
      </w:r>
      <w:r w:rsidRPr="008D318F">
        <w:rPr>
          <w:rFonts w:cs="Segoe UI"/>
          <w:bCs/>
          <w:color w:val="auto"/>
          <w:sz w:val="22"/>
          <w:szCs w:val="22"/>
        </w:rPr>
        <w:lastRenderedPageBreak/>
        <w:t>Δ/</w:t>
      </w:r>
      <w:proofErr w:type="spellStart"/>
      <w:r w:rsidRPr="008D318F">
        <w:rPr>
          <w:rFonts w:cs="Segoe UI"/>
          <w:bCs/>
          <w:color w:val="auto"/>
          <w:sz w:val="22"/>
          <w:szCs w:val="22"/>
        </w:rPr>
        <w:t>νση</w:t>
      </w:r>
      <w:proofErr w:type="spellEnd"/>
      <w:r w:rsidRPr="008D318F">
        <w:rPr>
          <w:rFonts w:cs="Segoe UI"/>
          <w:bCs/>
          <w:color w:val="auto"/>
          <w:sz w:val="22"/>
          <w:szCs w:val="22"/>
        </w:rPr>
        <w:t xml:space="preserve"> Ανάπτυξης και Προστ</w:t>
      </w:r>
      <w:r w:rsidR="002C36B2">
        <w:rPr>
          <w:rFonts w:cs="Segoe UI"/>
          <w:bCs/>
          <w:color w:val="auto"/>
          <w:sz w:val="22"/>
          <w:szCs w:val="22"/>
        </w:rPr>
        <w:t>ασίας Δασών και Α.Π. του ΥΠΕΝ. Γ</w:t>
      </w:r>
      <w:r w:rsidRPr="008D318F">
        <w:rPr>
          <w:rFonts w:cs="Segoe UI"/>
          <w:bCs/>
          <w:color w:val="auto"/>
          <w:sz w:val="22"/>
          <w:szCs w:val="22"/>
        </w:rPr>
        <w:t>ια την καταγραφή των υπολοίπων διαδρομών αρμόδιες είναι οι οικείες Δ/</w:t>
      </w:r>
      <w:proofErr w:type="spellStart"/>
      <w:r w:rsidRPr="008D318F">
        <w:rPr>
          <w:rFonts w:cs="Segoe UI"/>
          <w:bCs/>
          <w:color w:val="auto"/>
          <w:sz w:val="22"/>
          <w:szCs w:val="22"/>
        </w:rPr>
        <w:t>νσεις</w:t>
      </w:r>
      <w:proofErr w:type="spellEnd"/>
      <w:r w:rsidRPr="008D318F">
        <w:rPr>
          <w:rFonts w:cs="Segoe UI"/>
          <w:bCs/>
          <w:color w:val="auto"/>
          <w:sz w:val="22"/>
          <w:szCs w:val="22"/>
        </w:rPr>
        <w:t xml:space="preserve"> Δασών των Νομών. Αυτό έχει ως στόχο την προσέλκυση αθλητών οι οποίοι έρχονται για πιστοποιημένους αγώνες.</w:t>
      </w:r>
    </w:p>
    <w:p w:rsidR="00CD3D47" w:rsidRPr="008D318F" w:rsidRDefault="00CD3D47" w:rsidP="008D318F">
      <w:pPr>
        <w:spacing w:line="276" w:lineRule="auto"/>
        <w:jc w:val="both"/>
        <w:rPr>
          <w:rFonts w:cs="Segoe UI"/>
          <w:sz w:val="22"/>
          <w:szCs w:val="24"/>
        </w:rPr>
      </w:pPr>
    </w:p>
    <w:p w:rsidR="00CD3D47" w:rsidRPr="008D318F" w:rsidRDefault="00CD3D47" w:rsidP="00653CAC">
      <w:pPr>
        <w:pStyle w:val="af8"/>
        <w:numPr>
          <w:ilvl w:val="0"/>
          <w:numId w:val="13"/>
        </w:numPr>
        <w:spacing w:line="276" w:lineRule="auto"/>
        <w:jc w:val="both"/>
        <w:rPr>
          <w:rFonts w:cs="Segoe UI"/>
          <w:b/>
          <w:bCs/>
          <w:sz w:val="22"/>
          <w:szCs w:val="24"/>
        </w:rPr>
      </w:pPr>
      <w:r w:rsidRPr="00653CAC">
        <w:rPr>
          <w:rFonts w:cs="Segoe UI"/>
          <w:b/>
          <w:bCs/>
          <w:color w:val="0070C0"/>
          <w:sz w:val="22"/>
          <w:szCs w:val="24"/>
        </w:rPr>
        <w:t>Θρησκευτικός Τουρισμός</w:t>
      </w:r>
      <w:r w:rsidRPr="008D318F">
        <w:rPr>
          <w:rFonts w:cs="Segoe UI"/>
          <w:color w:val="auto"/>
          <w:sz w:val="22"/>
          <w:szCs w:val="24"/>
        </w:rPr>
        <w:t xml:space="preserve"> (Μονή Αγίας Σκέπης και Αγίας Παρασκευής, Εκκλησάκι Αγίου Τρύφωνα, Δίκαια. Αγίου Αθανασίου, Γυαλιά)</w:t>
      </w:r>
      <w:r w:rsidR="002C36B2">
        <w:rPr>
          <w:rFonts w:cs="Segoe UI"/>
          <w:color w:val="auto"/>
          <w:sz w:val="22"/>
          <w:szCs w:val="24"/>
        </w:rPr>
        <w:t>.</w:t>
      </w:r>
      <w:r w:rsidRPr="008D318F">
        <w:rPr>
          <w:rFonts w:cs="Segoe UI"/>
          <w:color w:val="auto"/>
          <w:sz w:val="22"/>
          <w:szCs w:val="24"/>
        </w:rPr>
        <w:t xml:space="preserve"> </w:t>
      </w:r>
    </w:p>
    <w:p w:rsidR="00CD3D47" w:rsidRPr="008D318F" w:rsidRDefault="00CD3D47" w:rsidP="008D318F">
      <w:pPr>
        <w:spacing w:line="276" w:lineRule="auto"/>
        <w:jc w:val="both"/>
        <w:rPr>
          <w:rFonts w:cs="Segoe UI"/>
          <w:b/>
          <w:bCs/>
          <w:sz w:val="22"/>
          <w:szCs w:val="24"/>
        </w:rPr>
      </w:pPr>
    </w:p>
    <w:p w:rsidR="00CD3D47" w:rsidRPr="008D318F" w:rsidRDefault="00CD3D47" w:rsidP="008D318F">
      <w:pPr>
        <w:spacing w:line="276" w:lineRule="auto"/>
        <w:jc w:val="both"/>
        <w:rPr>
          <w:rFonts w:cs="Segoe UI"/>
          <w:color w:val="auto"/>
          <w:sz w:val="22"/>
          <w:szCs w:val="24"/>
        </w:rPr>
      </w:pPr>
      <w:r w:rsidRPr="008D318F">
        <w:rPr>
          <w:rFonts w:cs="Segoe UI"/>
          <w:b/>
          <w:bCs/>
          <w:color w:val="auto"/>
          <w:sz w:val="22"/>
          <w:szCs w:val="24"/>
        </w:rPr>
        <w:t>Η Μονή της Αγίας Σκέπης και Αγίας Παρασκευής</w:t>
      </w:r>
      <w:r w:rsidRPr="008D318F">
        <w:rPr>
          <w:rFonts w:cs="Segoe UI"/>
          <w:color w:val="auto"/>
          <w:sz w:val="22"/>
          <w:szCs w:val="24"/>
        </w:rPr>
        <w:t xml:space="preserve"> στη Νέα </w:t>
      </w:r>
      <w:proofErr w:type="spellStart"/>
      <w:r w:rsidRPr="008D318F">
        <w:rPr>
          <w:rFonts w:cs="Segoe UI"/>
          <w:color w:val="auto"/>
          <w:sz w:val="22"/>
          <w:szCs w:val="24"/>
        </w:rPr>
        <w:t>Βύσσα</w:t>
      </w:r>
      <w:proofErr w:type="spellEnd"/>
      <w:r w:rsidRPr="008D318F">
        <w:rPr>
          <w:rFonts w:cs="Segoe UI"/>
          <w:color w:val="auto"/>
          <w:sz w:val="22"/>
          <w:szCs w:val="24"/>
        </w:rPr>
        <w:t xml:space="preserve"> εντάσσεται πλέον στους πιο γνωστούς </w:t>
      </w:r>
      <w:proofErr w:type="spellStart"/>
      <w:r w:rsidRPr="008D318F">
        <w:rPr>
          <w:rFonts w:cs="Segoe UI"/>
          <w:color w:val="auto"/>
          <w:sz w:val="22"/>
          <w:szCs w:val="24"/>
        </w:rPr>
        <w:t>Προσκυνηματικούς</w:t>
      </w:r>
      <w:proofErr w:type="spellEnd"/>
      <w:r w:rsidRPr="008D318F">
        <w:rPr>
          <w:rFonts w:cs="Segoe UI"/>
          <w:color w:val="auto"/>
          <w:sz w:val="22"/>
          <w:szCs w:val="24"/>
        </w:rPr>
        <w:t xml:space="preserve"> Προορισμούς του νομού μας και της Θράκης γενικότερα. Κάθε χρόνο χιλιάδες είναι οι επισκέπτες που καταφθάνουν από διάφορα μέρη για να προσκυνήσουν στο Μοναστήρι και τα παρεκκλήσια του αλλά και για να δουν από κοντά αυτή τη γραφική τοποθεσία. Η ιδέα που γεννάται στην κατηγορία του θρησκευτικού τουρισμού είναι η κατασκευή συγκροτήματος με ξενώνες ή μικρά δωμάτια πλησίον της Μονής ώστε οι επισκέπτες να μπορούν να διανυκτερεύσουν και να περάσουν περισσότερες ώρες και ίσως και μέρες εντός του συγκροτήματος της Μονής. Σε συνεννόηση με την Μητρόπολη θα μπορούσε να γίνει ένας </w:t>
      </w:r>
      <w:r w:rsidRPr="008D318F">
        <w:rPr>
          <w:rFonts w:cs="Segoe UI"/>
          <w:color w:val="auto"/>
          <w:sz w:val="22"/>
          <w:szCs w:val="24"/>
          <w:lang w:val="en-US"/>
        </w:rPr>
        <w:t>must</w:t>
      </w:r>
      <w:r w:rsidRPr="008D318F">
        <w:rPr>
          <w:rFonts w:cs="Segoe UI"/>
          <w:color w:val="auto"/>
          <w:sz w:val="22"/>
          <w:szCs w:val="24"/>
        </w:rPr>
        <w:t xml:space="preserve"> προορισμός για τους λάτρεις του θρησκευτικού τουρισμού και τους προσκυνητές. Η μελέτη και ο σχεδιασμός για την υλοποίηση όλων των παραπάνω προϋποθέτει τη συναίνεση της Μητροπόλεως, όμως θα μπορούσε να ανακουφίσει τις μικρές επιχειρήσεις </w:t>
      </w:r>
      <w:r w:rsidR="002C36B2">
        <w:rPr>
          <w:rFonts w:cs="Segoe UI"/>
          <w:color w:val="auto"/>
          <w:sz w:val="22"/>
          <w:szCs w:val="24"/>
        </w:rPr>
        <w:t xml:space="preserve">του χωριού της Νέας </w:t>
      </w:r>
      <w:proofErr w:type="spellStart"/>
      <w:r w:rsidR="002C36B2">
        <w:rPr>
          <w:rFonts w:cs="Segoe UI"/>
          <w:color w:val="auto"/>
          <w:sz w:val="22"/>
          <w:szCs w:val="24"/>
        </w:rPr>
        <w:t>Βύσσας</w:t>
      </w:r>
      <w:proofErr w:type="spellEnd"/>
      <w:r w:rsidR="002C36B2">
        <w:rPr>
          <w:rFonts w:cs="Segoe UI"/>
          <w:color w:val="auto"/>
          <w:sz w:val="22"/>
          <w:szCs w:val="24"/>
        </w:rPr>
        <w:t xml:space="preserve"> (καφέ – ε</w:t>
      </w:r>
      <w:r w:rsidRPr="008D318F">
        <w:rPr>
          <w:rFonts w:cs="Segoe UI"/>
          <w:color w:val="auto"/>
          <w:sz w:val="22"/>
          <w:szCs w:val="24"/>
        </w:rPr>
        <w:t xml:space="preserve">στίαση – </w:t>
      </w:r>
      <w:r w:rsidRPr="008D318F">
        <w:rPr>
          <w:rFonts w:cs="Segoe UI"/>
          <w:color w:val="auto"/>
          <w:sz w:val="22"/>
          <w:szCs w:val="24"/>
          <w:lang w:val="en-US"/>
        </w:rPr>
        <w:t>supermarket</w:t>
      </w:r>
      <w:r w:rsidRPr="008D318F">
        <w:rPr>
          <w:rFonts w:cs="Segoe UI"/>
          <w:color w:val="auto"/>
          <w:sz w:val="22"/>
          <w:szCs w:val="24"/>
        </w:rPr>
        <w:t xml:space="preserve"> κ.α.)</w:t>
      </w:r>
    </w:p>
    <w:p w:rsidR="00CD3D47" w:rsidRPr="008D318F" w:rsidRDefault="00CD3D47" w:rsidP="008D318F">
      <w:pPr>
        <w:spacing w:line="276" w:lineRule="auto"/>
        <w:jc w:val="both"/>
        <w:rPr>
          <w:rFonts w:cs="Segoe UI"/>
          <w:color w:val="auto"/>
          <w:sz w:val="22"/>
          <w:szCs w:val="24"/>
        </w:rPr>
      </w:pPr>
      <w:r w:rsidRPr="008D318F">
        <w:rPr>
          <w:rFonts w:cs="Segoe UI"/>
          <w:b/>
          <w:bCs/>
          <w:color w:val="auto"/>
          <w:sz w:val="22"/>
          <w:szCs w:val="24"/>
        </w:rPr>
        <w:t xml:space="preserve">Πάρκο με μικρογραφίες εμβληματικών εκκλησιών: </w:t>
      </w:r>
      <w:r w:rsidRPr="008D318F">
        <w:rPr>
          <w:rFonts w:cs="Segoe UI"/>
          <w:bCs/>
          <w:color w:val="auto"/>
          <w:sz w:val="22"/>
          <w:szCs w:val="24"/>
        </w:rPr>
        <w:t>Κατασκευή είτε μέσω 3</w:t>
      </w:r>
      <w:proofErr w:type="spellStart"/>
      <w:r w:rsidRPr="008D318F">
        <w:rPr>
          <w:rFonts w:cs="Segoe UI"/>
          <w:bCs/>
          <w:color w:val="auto"/>
          <w:sz w:val="22"/>
          <w:szCs w:val="24"/>
          <w:lang w:val="en-US"/>
        </w:rPr>
        <w:t>Dprinting</w:t>
      </w:r>
      <w:proofErr w:type="spellEnd"/>
      <w:r w:rsidRPr="008D318F">
        <w:rPr>
          <w:rFonts w:cs="Segoe UI"/>
          <w:bCs/>
          <w:color w:val="auto"/>
          <w:sz w:val="22"/>
          <w:szCs w:val="24"/>
        </w:rPr>
        <w:t xml:space="preserve"> είτε </w:t>
      </w:r>
      <w:proofErr w:type="spellStart"/>
      <w:r w:rsidRPr="008D318F">
        <w:rPr>
          <w:rFonts w:cs="Segoe UI"/>
          <w:bCs/>
          <w:color w:val="auto"/>
          <w:sz w:val="22"/>
          <w:szCs w:val="24"/>
        </w:rPr>
        <w:t>προκάτ</w:t>
      </w:r>
      <w:proofErr w:type="spellEnd"/>
      <w:r w:rsidRPr="008D318F">
        <w:rPr>
          <w:rFonts w:cs="Segoe UI"/>
          <w:bCs/>
          <w:color w:val="auto"/>
          <w:sz w:val="22"/>
          <w:szCs w:val="24"/>
        </w:rPr>
        <w:t>, μικρογραφιών εμβληματικών εκκλησιών του Χριστιανικού κόσμου. Το έργο θα περιλαμβάνει τρία στάδια: 1</w:t>
      </w:r>
      <w:r w:rsidRPr="008D318F">
        <w:rPr>
          <w:rFonts w:cs="Segoe UI"/>
          <w:bCs/>
          <w:color w:val="auto"/>
          <w:sz w:val="22"/>
          <w:szCs w:val="24"/>
          <w:vertAlign w:val="superscript"/>
        </w:rPr>
        <w:t>ο</w:t>
      </w:r>
      <w:r w:rsidRPr="008D318F">
        <w:rPr>
          <w:rFonts w:cs="Segoe UI"/>
          <w:bCs/>
          <w:color w:val="auto"/>
          <w:sz w:val="22"/>
          <w:szCs w:val="24"/>
        </w:rPr>
        <w:t>) Τη χρήση γης – οικοπέδου, όπως π.χ. αγρόκτημα κάποιας κοινότητας του δήμου, 2</w:t>
      </w:r>
      <w:r w:rsidRPr="008D318F">
        <w:rPr>
          <w:rFonts w:cs="Segoe UI"/>
          <w:bCs/>
          <w:color w:val="auto"/>
          <w:sz w:val="22"/>
          <w:szCs w:val="24"/>
          <w:vertAlign w:val="superscript"/>
        </w:rPr>
        <w:t>ο</w:t>
      </w:r>
      <w:r w:rsidRPr="008D318F">
        <w:rPr>
          <w:rFonts w:cs="Segoe UI"/>
          <w:bCs/>
          <w:color w:val="auto"/>
          <w:sz w:val="22"/>
          <w:szCs w:val="24"/>
        </w:rPr>
        <w:t>) Την ένταξη σχεδίου κατασκευής σε πρόγραμμα ΕΣΠΑ και 3</w:t>
      </w:r>
      <w:r w:rsidRPr="008D318F">
        <w:rPr>
          <w:rFonts w:cs="Segoe UI"/>
          <w:bCs/>
          <w:color w:val="auto"/>
          <w:sz w:val="22"/>
          <w:szCs w:val="24"/>
          <w:vertAlign w:val="superscript"/>
        </w:rPr>
        <w:t>ο</w:t>
      </w:r>
      <w:r w:rsidRPr="008D318F">
        <w:rPr>
          <w:rFonts w:cs="Segoe UI"/>
          <w:bCs/>
          <w:color w:val="auto"/>
          <w:sz w:val="22"/>
          <w:szCs w:val="24"/>
        </w:rPr>
        <w:t>) Την δημιουργία των ψηφιακώ</w:t>
      </w:r>
      <w:r w:rsidR="00A65035">
        <w:rPr>
          <w:rFonts w:cs="Segoe UI"/>
          <w:bCs/>
          <w:color w:val="auto"/>
          <w:sz w:val="22"/>
          <w:szCs w:val="24"/>
        </w:rPr>
        <w:t xml:space="preserve">ν απεικονίσεων και παραστάσεων </w:t>
      </w:r>
      <w:r w:rsidR="00A65035" w:rsidRPr="00A65035">
        <w:rPr>
          <w:rFonts w:cs="Segoe UI"/>
          <w:bCs/>
          <w:color w:val="auto"/>
          <w:sz w:val="22"/>
          <w:szCs w:val="24"/>
        </w:rPr>
        <w:t>μέσω ολογραμμάτων</w:t>
      </w:r>
      <w:r w:rsidR="00A65035">
        <w:rPr>
          <w:rFonts w:cs="Segoe UI"/>
          <w:bCs/>
          <w:color w:val="auto"/>
          <w:sz w:val="22"/>
          <w:szCs w:val="24"/>
        </w:rPr>
        <w:t>, δηλαδή με τη δημιουργία κατάλληλου λογισμικού,</w:t>
      </w:r>
      <w:r w:rsidR="00A65035" w:rsidRPr="00A65035">
        <w:rPr>
          <w:rFonts w:cs="Segoe UI"/>
          <w:bCs/>
          <w:color w:val="auto"/>
          <w:sz w:val="22"/>
          <w:szCs w:val="24"/>
        </w:rPr>
        <w:t xml:space="preserve"> </w:t>
      </w:r>
      <w:r w:rsidRPr="008D318F">
        <w:rPr>
          <w:rFonts w:cs="Segoe UI"/>
          <w:bCs/>
          <w:color w:val="auto"/>
          <w:sz w:val="22"/>
          <w:szCs w:val="24"/>
        </w:rPr>
        <w:t xml:space="preserve">μέσω προγράμματος ψηφιακού μετασχηματισμού, από την Ε.Ε. </w:t>
      </w:r>
    </w:p>
    <w:p w:rsidR="00CD3D47" w:rsidRPr="008D318F" w:rsidRDefault="00CD3D47" w:rsidP="008D318F">
      <w:pPr>
        <w:spacing w:line="276" w:lineRule="auto"/>
        <w:jc w:val="both"/>
        <w:rPr>
          <w:rFonts w:cs="Segoe UI"/>
          <w:sz w:val="22"/>
          <w:szCs w:val="24"/>
        </w:rPr>
      </w:pPr>
    </w:p>
    <w:p w:rsidR="00CD3D47" w:rsidRPr="00101662" w:rsidRDefault="00CD3D47" w:rsidP="00101662">
      <w:pPr>
        <w:pStyle w:val="af8"/>
        <w:numPr>
          <w:ilvl w:val="0"/>
          <w:numId w:val="13"/>
        </w:numPr>
        <w:spacing w:line="276" w:lineRule="auto"/>
        <w:jc w:val="both"/>
        <w:rPr>
          <w:rFonts w:cs="Segoe UI"/>
          <w:b/>
          <w:bCs/>
          <w:color w:val="2E74B5" w:themeColor="accent1" w:themeShade="BF"/>
          <w:sz w:val="22"/>
          <w:szCs w:val="24"/>
        </w:rPr>
      </w:pPr>
      <w:r w:rsidRPr="00101662">
        <w:rPr>
          <w:rFonts w:cs="Segoe UI"/>
          <w:b/>
          <w:bCs/>
          <w:color w:val="2E74B5" w:themeColor="accent1" w:themeShade="BF"/>
          <w:sz w:val="22"/>
          <w:szCs w:val="24"/>
        </w:rPr>
        <w:t>Τουρισμός Αυτοκινητιστών (Λέσχες 4x4)</w:t>
      </w:r>
      <w:r w:rsidR="00653CAC" w:rsidRPr="00101662">
        <w:rPr>
          <w:rFonts w:cs="Segoe UI"/>
          <w:b/>
          <w:bCs/>
          <w:color w:val="2E74B5" w:themeColor="accent1" w:themeShade="BF"/>
          <w:sz w:val="22"/>
          <w:szCs w:val="24"/>
        </w:rPr>
        <w:t xml:space="preserve">, </w:t>
      </w:r>
      <w:r w:rsidRPr="00101662">
        <w:rPr>
          <w:rFonts w:cs="Segoe UI"/>
          <w:b/>
          <w:bCs/>
          <w:color w:val="2E74B5" w:themeColor="accent1" w:themeShade="BF"/>
          <w:sz w:val="22"/>
          <w:szCs w:val="24"/>
        </w:rPr>
        <w:t xml:space="preserve">Μοτοσικλετιστών (Αναβάτες </w:t>
      </w:r>
      <w:proofErr w:type="spellStart"/>
      <w:r w:rsidRPr="00101662">
        <w:rPr>
          <w:rFonts w:cs="Segoe UI"/>
          <w:b/>
          <w:bCs/>
          <w:color w:val="2E74B5" w:themeColor="accent1" w:themeShade="BF"/>
          <w:sz w:val="22"/>
          <w:szCs w:val="24"/>
        </w:rPr>
        <w:t>Enduro</w:t>
      </w:r>
      <w:proofErr w:type="spellEnd"/>
      <w:r w:rsidRPr="00101662">
        <w:rPr>
          <w:rFonts w:cs="Segoe UI"/>
          <w:b/>
          <w:bCs/>
          <w:color w:val="2E74B5" w:themeColor="accent1" w:themeShade="BF"/>
          <w:sz w:val="22"/>
          <w:szCs w:val="24"/>
        </w:rPr>
        <w:t xml:space="preserve">) </w:t>
      </w:r>
      <w:proofErr w:type="spellStart"/>
      <w:r w:rsidRPr="00101662">
        <w:rPr>
          <w:rFonts w:cs="Segoe UI"/>
          <w:b/>
          <w:bCs/>
          <w:color w:val="2E74B5" w:themeColor="accent1" w:themeShade="BF"/>
          <w:sz w:val="22"/>
          <w:szCs w:val="24"/>
        </w:rPr>
        <w:t>Mountainbike</w:t>
      </w:r>
      <w:proofErr w:type="spellEnd"/>
      <w:r w:rsidRPr="00101662">
        <w:rPr>
          <w:rFonts w:cs="Segoe UI"/>
          <w:b/>
          <w:bCs/>
          <w:color w:val="2E74B5" w:themeColor="accent1" w:themeShade="BF"/>
          <w:sz w:val="22"/>
          <w:szCs w:val="24"/>
        </w:rPr>
        <w:t xml:space="preserve">,  </w:t>
      </w:r>
      <w:proofErr w:type="spellStart"/>
      <w:r w:rsidRPr="00101662">
        <w:rPr>
          <w:rFonts w:cs="Segoe UI"/>
          <w:b/>
          <w:bCs/>
          <w:color w:val="2E74B5" w:themeColor="accent1" w:themeShade="BF"/>
          <w:sz w:val="22"/>
          <w:szCs w:val="24"/>
        </w:rPr>
        <w:t>Motto</w:t>
      </w:r>
      <w:proofErr w:type="spellEnd"/>
      <w:r w:rsidRPr="00101662">
        <w:rPr>
          <w:rFonts w:cs="Segoe UI"/>
          <w:b/>
          <w:bCs/>
          <w:color w:val="2E74B5" w:themeColor="accent1" w:themeShade="BF"/>
          <w:sz w:val="22"/>
          <w:szCs w:val="24"/>
        </w:rPr>
        <w:t>-</w:t>
      </w:r>
      <w:proofErr w:type="spellStart"/>
      <w:r w:rsidRPr="00101662">
        <w:rPr>
          <w:rFonts w:cs="Segoe UI"/>
          <w:b/>
          <w:bCs/>
          <w:color w:val="2E74B5" w:themeColor="accent1" w:themeShade="BF"/>
          <w:sz w:val="22"/>
          <w:szCs w:val="24"/>
        </w:rPr>
        <w:t>cross</w:t>
      </w:r>
      <w:proofErr w:type="spellEnd"/>
      <w:r w:rsidRPr="00101662">
        <w:rPr>
          <w:rFonts w:cs="Segoe UI"/>
          <w:b/>
          <w:bCs/>
          <w:color w:val="2E74B5" w:themeColor="accent1" w:themeShade="BF"/>
          <w:sz w:val="22"/>
          <w:szCs w:val="24"/>
        </w:rPr>
        <w:t>.</w:t>
      </w:r>
    </w:p>
    <w:p w:rsidR="00CD3D47" w:rsidRPr="008D318F" w:rsidRDefault="00CD3D47" w:rsidP="008D318F">
      <w:pPr>
        <w:spacing w:line="276" w:lineRule="auto"/>
        <w:jc w:val="both"/>
        <w:rPr>
          <w:rFonts w:cs="Segoe UI"/>
          <w:color w:val="00B050"/>
          <w:sz w:val="22"/>
          <w:szCs w:val="24"/>
        </w:rPr>
      </w:pPr>
    </w:p>
    <w:p w:rsidR="00CD3D47" w:rsidRPr="008D318F" w:rsidRDefault="00CD3D47" w:rsidP="008D318F">
      <w:pPr>
        <w:spacing w:line="276" w:lineRule="auto"/>
        <w:jc w:val="both"/>
        <w:rPr>
          <w:rFonts w:cs="Segoe UI"/>
          <w:color w:val="auto"/>
          <w:sz w:val="22"/>
          <w:szCs w:val="22"/>
        </w:rPr>
      </w:pPr>
      <w:r w:rsidRPr="008D318F">
        <w:rPr>
          <w:rFonts w:cs="Segoe UI"/>
          <w:color w:val="auto"/>
          <w:sz w:val="22"/>
          <w:szCs w:val="22"/>
        </w:rPr>
        <w:t>Στις περιοχές του βορείου Έβρου και κατά συνέπεια του Δήμου Ορεστιάδας, υπάρχουν σύλλογοι από</w:t>
      </w:r>
      <w:r w:rsidR="006A2DDF">
        <w:rPr>
          <w:rFonts w:cs="Segoe UI"/>
          <w:color w:val="auto"/>
          <w:sz w:val="22"/>
          <w:szCs w:val="22"/>
        </w:rPr>
        <w:t xml:space="preserve"> </w:t>
      </w:r>
      <w:r w:rsidRPr="008D318F">
        <w:rPr>
          <w:rFonts w:cs="Segoe UI"/>
          <w:color w:val="auto"/>
          <w:sz w:val="22"/>
          <w:szCs w:val="22"/>
        </w:rPr>
        <w:t>οδηγούς Λέσχης 4</w:t>
      </w:r>
      <w:r w:rsidRPr="008D318F">
        <w:rPr>
          <w:rFonts w:cs="Segoe UI"/>
          <w:color w:val="auto"/>
          <w:sz w:val="22"/>
          <w:szCs w:val="22"/>
          <w:lang w:val="en-US"/>
        </w:rPr>
        <w:t>x</w:t>
      </w:r>
      <w:r w:rsidRPr="008D318F">
        <w:rPr>
          <w:rFonts w:cs="Segoe UI"/>
          <w:color w:val="auto"/>
          <w:sz w:val="22"/>
          <w:szCs w:val="22"/>
        </w:rPr>
        <w:t xml:space="preserve">4 αυτοκινήτων. Διάφορες τοποθεσίες ενδείκνυται για διαδρομές </w:t>
      </w:r>
      <w:proofErr w:type="spellStart"/>
      <w:r w:rsidRPr="008D318F">
        <w:rPr>
          <w:rFonts w:cs="Segoe UI"/>
          <w:color w:val="auto"/>
          <w:sz w:val="22"/>
          <w:szCs w:val="22"/>
          <w:lang w:val="en-US"/>
        </w:rPr>
        <w:t>offroad</w:t>
      </w:r>
      <w:proofErr w:type="spellEnd"/>
      <w:r w:rsidRPr="008D318F">
        <w:rPr>
          <w:rFonts w:cs="Segoe UI"/>
          <w:color w:val="auto"/>
          <w:sz w:val="22"/>
          <w:szCs w:val="22"/>
        </w:rPr>
        <w:t xml:space="preserve"> και μονοπάτια για τους αναβάτες </w:t>
      </w:r>
      <w:proofErr w:type="spellStart"/>
      <w:r w:rsidRPr="008D318F">
        <w:rPr>
          <w:rFonts w:cs="Segoe UI"/>
          <w:color w:val="auto"/>
          <w:sz w:val="22"/>
          <w:szCs w:val="22"/>
          <w:lang w:val="en-US"/>
        </w:rPr>
        <w:t>Enduro</w:t>
      </w:r>
      <w:proofErr w:type="spellEnd"/>
      <w:r w:rsidRPr="008D318F">
        <w:rPr>
          <w:rFonts w:cs="Segoe UI"/>
          <w:color w:val="auto"/>
          <w:sz w:val="22"/>
          <w:szCs w:val="22"/>
        </w:rPr>
        <w:t xml:space="preserve"> μοτοσικλετιστών, και </w:t>
      </w:r>
      <w:proofErr w:type="spellStart"/>
      <w:r w:rsidRPr="008D318F">
        <w:rPr>
          <w:rFonts w:cs="Segoe UI"/>
          <w:color w:val="auto"/>
          <w:sz w:val="22"/>
          <w:szCs w:val="22"/>
          <w:lang w:val="en-US"/>
        </w:rPr>
        <w:lastRenderedPageBreak/>
        <w:t>mountainbike</w:t>
      </w:r>
      <w:proofErr w:type="spellEnd"/>
      <w:r w:rsidRPr="008D318F">
        <w:rPr>
          <w:rFonts w:cs="Segoe UI"/>
          <w:color w:val="auto"/>
          <w:sz w:val="22"/>
          <w:szCs w:val="22"/>
        </w:rPr>
        <w:t xml:space="preserve"> διαδρομών. Θα στηρίξουμε τις ετήσιες διοργανώσεις και τα φεστιβάλ που θα μπορούσαν να προσελκύσουν τουρίστες με την ευκαιρία της συμμετοχής. Στις </w:t>
      </w:r>
      <w:proofErr w:type="spellStart"/>
      <w:r w:rsidRPr="008D318F">
        <w:rPr>
          <w:rFonts w:cs="Segoe UI"/>
          <w:color w:val="auto"/>
          <w:sz w:val="22"/>
          <w:szCs w:val="22"/>
        </w:rPr>
        <w:t>Καστανίες</w:t>
      </w:r>
      <w:proofErr w:type="spellEnd"/>
      <w:r w:rsidRPr="008D318F">
        <w:rPr>
          <w:rFonts w:cs="Segoe UI"/>
          <w:color w:val="auto"/>
          <w:sz w:val="22"/>
          <w:szCs w:val="22"/>
        </w:rPr>
        <w:t xml:space="preserve"> μπορεί να επαναλειτουργήσει χώρος </w:t>
      </w:r>
      <w:proofErr w:type="spellStart"/>
      <w:r w:rsidRPr="008D318F">
        <w:rPr>
          <w:rFonts w:cs="Segoe UI"/>
          <w:color w:val="auto"/>
          <w:sz w:val="22"/>
          <w:szCs w:val="22"/>
          <w:lang w:val="en-US"/>
        </w:rPr>
        <w:t>mottocross</w:t>
      </w:r>
      <w:proofErr w:type="spellEnd"/>
      <w:r w:rsidRPr="008D318F">
        <w:rPr>
          <w:rFonts w:cs="Segoe UI"/>
          <w:color w:val="auto"/>
          <w:sz w:val="22"/>
          <w:szCs w:val="22"/>
        </w:rPr>
        <w:t xml:space="preserve"> με  ειδικές άδειες και ιατρική περίθαλψη από εθελοντές του Ερυθρού Σταυρού.</w:t>
      </w:r>
    </w:p>
    <w:p w:rsidR="00C23962" w:rsidRPr="008D318F" w:rsidRDefault="00C23962" w:rsidP="008D318F">
      <w:pPr>
        <w:spacing w:line="276" w:lineRule="auto"/>
        <w:jc w:val="both"/>
        <w:rPr>
          <w:rFonts w:cs="Segoe UI"/>
          <w:b/>
          <w:color w:val="auto"/>
          <w:sz w:val="22"/>
          <w:szCs w:val="22"/>
        </w:rPr>
      </w:pPr>
    </w:p>
    <w:p w:rsidR="00C23962" w:rsidRPr="008D318F" w:rsidRDefault="00C23962" w:rsidP="008D318F">
      <w:pPr>
        <w:pStyle w:val="af8"/>
        <w:numPr>
          <w:ilvl w:val="0"/>
          <w:numId w:val="2"/>
        </w:numPr>
        <w:spacing w:line="276" w:lineRule="auto"/>
        <w:jc w:val="both"/>
        <w:rPr>
          <w:rFonts w:cs="Segoe UI"/>
          <w:b/>
          <w:bCs/>
          <w:color w:val="2E74B5" w:themeColor="accent1" w:themeShade="BF"/>
          <w:sz w:val="22"/>
          <w:szCs w:val="24"/>
        </w:rPr>
      </w:pPr>
      <w:r w:rsidRPr="008D318F">
        <w:rPr>
          <w:rFonts w:cs="Segoe UI"/>
          <w:b/>
          <w:bCs/>
          <w:color w:val="2E74B5" w:themeColor="accent1" w:themeShade="BF"/>
          <w:sz w:val="22"/>
          <w:szCs w:val="24"/>
        </w:rPr>
        <w:t>Περιοδική Σύσταση Ομάδων Εθελοντισμού</w:t>
      </w:r>
      <w:r w:rsidR="00653CAC">
        <w:rPr>
          <w:rFonts w:cs="Segoe UI"/>
          <w:b/>
          <w:bCs/>
          <w:color w:val="2E74B5" w:themeColor="accent1" w:themeShade="BF"/>
          <w:sz w:val="22"/>
          <w:szCs w:val="24"/>
        </w:rPr>
        <w:t xml:space="preserve"> (ή και Εθελοντικός Τουρισμός)</w:t>
      </w:r>
    </w:p>
    <w:p w:rsidR="00C23962" w:rsidRPr="00653CAC" w:rsidRDefault="00C23962" w:rsidP="008D318F">
      <w:pPr>
        <w:spacing w:line="276" w:lineRule="auto"/>
        <w:jc w:val="both"/>
        <w:rPr>
          <w:rFonts w:cs="Segoe UI"/>
          <w:b/>
          <w:color w:val="auto"/>
          <w:sz w:val="22"/>
          <w:szCs w:val="22"/>
        </w:rPr>
      </w:pPr>
    </w:p>
    <w:p w:rsidR="00C23962" w:rsidRPr="008D318F" w:rsidRDefault="003B46B5" w:rsidP="008D318F">
      <w:pPr>
        <w:spacing w:line="276" w:lineRule="auto"/>
        <w:jc w:val="both"/>
        <w:rPr>
          <w:rFonts w:cs="Segoe UI"/>
          <w:color w:val="auto"/>
          <w:sz w:val="22"/>
          <w:szCs w:val="24"/>
        </w:rPr>
      </w:pPr>
      <w:r w:rsidRPr="008D318F">
        <w:rPr>
          <w:rFonts w:cs="Segoe UI"/>
          <w:color w:val="auto"/>
          <w:sz w:val="22"/>
          <w:szCs w:val="24"/>
        </w:rPr>
        <w:t xml:space="preserve">Η περιοδική σύσταση ομάδων εθελοντισμού μπορεί να συμβάλει στη βελτίωση της ποιότητας ζωής σε έναν Δήμο. Οι ομάδες εθελοντισμού μπορούν να αναλάβουν διάφορες πρωτοβουλίες και δράσεις που στοχεύουν στην </w:t>
      </w:r>
      <w:r w:rsidRPr="008D318F">
        <w:rPr>
          <w:rFonts w:cs="Segoe UI"/>
          <w:b/>
          <w:bCs/>
          <w:color w:val="auto"/>
          <w:sz w:val="22"/>
          <w:szCs w:val="24"/>
        </w:rPr>
        <w:t>ανάπτυξη</w:t>
      </w:r>
      <w:r w:rsidRPr="008D318F">
        <w:rPr>
          <w:rFonts w:cs="Segoe UI"/>
          <w:color w:val="auto"/>
          <w:sz w:val="22"/>
          <w:szCs w:val="24"/>
        </w:rPr>
        <w:t xml:space="preserve"> και τη </w:t>
      </w:r>
      <w:r w:rsidRPr="008D318F">
        <w:rPr>
          <w:rFonts w:cs="Segoe UI"/>
          <w:b/>
          <w:bCs/>
          <w:color w:val="auto"/>
          <w:sz w:val="22"/>
          <w:szCs w:val="24"/>
        </w:rPr>
        <w:t>βελτίωση</w:t>
      </w:r>
      <w:r w:rsidRPr="008D318F">
        <w:rPr>
          <w:rFonts w:cs="Segoe UI"/>
          <w:color w:val="auto"/>
          <w:sz w:val="22"/>
          <w:szCs w:val="24"/>
        </w:rPr>
        <w:t xml:space="preserve"> της κοινότητας</w:t>
      </w:r>
    </w:p>
    <w:p w:rsidR="0089428D" w:rsidRPr="008D318F" w:rsidRDefault="003B46B5" w:rsidP="008D318F">
      <w:pPr>
        <w:spacing w:line="276" w:lineRule="auto"/>
        <w:jc w:val="both"/>
        <w:rPr>
          <w:rFonts w:cs="Segoe UI"/>
          <w:color w:val="auto"/>
          <w:sz w:val="22"/>
          <w:szCs w:val="24"/>
        </w:rPr>
      </w:pPr>
      <w:r w:rsidRPr="008D318F">
        <w:rPr>
          <w:rFonts w:cs="Segoe UI"/>
          <w:b/>
          <w:bCs/>
          <w:color w:val="auto"/>
          <w:sz w:val="22"/>
          <w:szCs w:val="24"/>
        </w:rPr>
        <w:t xml:space="preserve">Αναγνώριση Αναγκών: </w:t>
      </w:r>
      <w:r w:rsidRPr="008D318F">
        <w:rPr>
          <w:rFonts w:cs="Segoe UI"/>
          <w:color w:val="auto"/>
          <w:sz w:val="22"/>
          <w:szCs w:val="24"/>
        </w:rPr>
        <w:t>Ανάλυση των αναγκών και των προκλήσε</w:t>
      </w:r>
      <w:r w:rsidR="00AB4D85">
        <w:rPr>
          <w:rFonts w:cs="Segoe UI"/>
          <w:color w:val="auto"/>
          <w:sz w:val="22"/>
          <w:szCs w:val="24"/>
        </w:rPr>
        <w:t>ων που αντιμετωπίζει ο δήμος</w:t>
      </w:r>
      <w:r w:rsidRPr="008D318F">
        <w:rPr>
          <w:rFonts w:cs="Segoe UI"/>
          <w:color w:val="auto"/>
          <w:sz w:val="22"/>
          <w:szCs w:val="24"/>
        </w:rPr>
        <w:t xml:space="preserve"> και που επηρεάζουν την ποιότητα ζωής των κατοίκων του. Μπορεί να πρόκειται για θέματα όπως περιβάλλον, υγεία, πολιτισμός, εκπαίδευση, κοινωνική αλληλεγγύη, αθλητισμός κ.λπ.</w:t>
      </w:r>
    </w:p>
    <w:p w:rsidR="0089428D" w:rsidRPr="008D318F" w:rsidRDefault="003B46B5" w:rsidP="008D318F">
      <w:pPr>
        <w:spacing w:line="276" w:lineRule="auto"/>
        <w:jc w:val="both"/>
        <w:rPr>
          <w:rFonts w:cs="Segoe UI"/>
          <w:color w:val="auto"/>
          <w:sz w:val="22"/>
          <w:szCs w:val="24"/>
        </w:rPr>
      </w:pPr>
      <w:r w:rsidRPr="008D318F">
        <w:rPr>
          <w:rFonts w:cs="Segoe UI"/>
          <w:b/>
          <w:bCs/>
          <w:color w:val="auto"/>
          <w:sz w:val="22"/>
          <w:szCs w:val="24"/>
        </w:rPr>
        <w:t xml:space="preserve">Διαμόρφωση του σκοπού και των στόχων: </w:t>
      </w:r>
      <w:r w:rsidRPr="008D318F">
        <w:rPr>
          <w:rFonts w:cs="Segoe UI"/>
          <w:color w:val="auto"/>
          <w:sz w:val="22"/>
          <w:szCs w:val="24"/>
        </w:rPr>
        <w:t>Ορισμός του σκοπού και των στόχων των ομάδων εθελοντισμού. Πρέπει να είναι σαφείς και μετρήσιμοι, έτσι ώστε να μπορούμε να αξιολογήσουμε την πρόοδο και τα αποτελέσματα των δράσεων.</w:t>
      </w:r>
    </w:p>
    <w:p w:rsidR="0089428D" w:rsidRPr="008D318F" w:rsidRDefault="003B46B5" w:rsidP="008D318F">
      <w:pPr>
        <w:spacing w:line="276" w:lineRule="auto"/>
        <w:jc w:val="both"/>
        <w:rPr>
          <w:rFonts w:cs="Segoe UI"/>
          <w:color w:val="auto"/>
          <w:sz w:val="22"/>
          <w:szCs w:val="24"/>
        </w:rPr>
      </w:pPr>
      <w:r w:rsidRPr="008D318F">
        <w:rPr>
          <w:rFonts w:cs="Segoe UI"/>
          <w:b/>
          <w:bCs/>
          <w:color w:val="auto"/>
          <w:sz w:val="22"/>
          <w:szCs w:val="24"/>
        </w:rPr>
        <w:t xml:space="preserve">Κινητοποίηση των Πολιτών: </w:t>
      </w:r>
      <w:r w:rsidRPr="008D318F">
        <w:rPr>
          <w:rFonts w:cs="Segoe UI"/>
          <w:color w:val="auto"/>
          <w:sz w:val="22"/>
          <w:szCs w:val="24"/>
        </w:rPr>
        <w:t>Ενημέρωση της τοπικής κοινότητας για τη δημιουργία των ομάδων εθελοντισμού και πρόσκληση κατοίκων να συμμετάσχουν. Οργάνωση ενημερωτικών εκδηλώσεων, προώθηση της πρωτοβουλίας σε τοπικά μέσα ενημέρωσης και κοινωνικά δίκτυα.</w:t>
      </w:r>
    </w:p>
    <w:p w:rsidR="0089428D" w:rsidRPr="008D318F" w:rsidRDefault="003B46B5" w:rsidP="008D318F">
      <w:pPr>
        <w:spacing w:line="276" w:lineRule="auto"/>
        <w:jc w:val="both"/>
        <w:rPr>
          <w:rFonts w:cs="Segoe UI"/>
          <w:color w:val="auto"/>
          <w:sz w:val="22"/>
          <w:szCs w:val="24"/>
        </w:rPr>
      </w:pPr>
      <w:r w:rsidRPr="008D318F">
        <w:rPr>
          <w:rFonts w:cs="Segoe UI"/>
          <w:b/>
          <w:bCs/>
          <w:color w:val="auto"/>
          <w:sz w:val="22"/>
          <w:szCs w:val="24"/>
        </w:rPr>
        <w:t>Δημιουργία δομής και οργάνωσης:</w:t>
      </w:r>
      <w:r w:rsidRPr="008D318F">
        <w:rPr>
          <w:rFonts w:cs="Segoe UI"/>
          <w:color w:val="auto"/>
          <w:sz w:val="22"/>
          <w:szCs w:val="24"/>
        </w:rPr>
        <w:t xml:space="preserve"> Δημιουργία μια δομής και μια οργάνωσης για τις ομάδες εθελοντισμού. Ανάθεση ρόλων και ευθυνών σε εθελοντές, δημιουργία επιτροπών ή ομάδες εργασίας για συγκεκριμένα θέματα και οργάνωση συναντήσεων για συνεργασία και συντονισμό.</w:t>
      </w:r>
    </w:p>
    <w:p w:rsidR="0089428D" w:rsidRPr="008D318F" w:rsidRDefault="003B46B5" w:rsidP="008D318F">
      <w:pPr>
        <w:spacing w:line="276" w:lineRule="auto"/>
        <w:jc w:val="both"/>
        <w:rPr>
          <w:rFonts w:cs="Segoe UI"/>
          <w:color w:val="auto"/>
          <w:sz w:val="22"/>
          <w:szCs w:val="24"/>
        </w:rPr>
      </w:pPr>
      <w:r w:rsidRPr="008D318F">
        <w:rPr>
          <w:rFonts w:cs="Segoe UI"/>
          <w:b/>
          <w:bCs/>
          <w:color w:val="auto"/>
          <w:sz w:val="22"/>
          <w:szCs w:val="24"/>
        </w:rPr>
        <w:t xml:space="preserve">Ανάπτυξη και υλοποίηση δράσεων: </w:t>
      </w:r>
      <w:r w:rsidRPr="008D318F">
        <w:rPr>
          <w:rFonts w:cs="Segoe UI"/>
          <w:color w:val="auto"/>
          <w:sz w:val="22"/>
          <w:szCs w:val="24"/>
        </w:rPr>
        <w:t>Ανάπτυξη και υλοποίηση δράσεων που στοχεύουν στη βε</w:t>
      </w:r>
      <w:r w:rsidR="00AB4D85">
        <w:rPr>
          <w:rFonts w:cs="Segoe UI"/>
          <w:color w:val="auto"/>
          <w:sz w:val="22"/>
          <w:szCs w:val="24"/>
        </w:rPr>
        <w:t>λτίωση της ποιότητας ζωής στον δ</w:t>
      </w:r>
      <w:r w:rsidRPr="008D318F">
        <w:rPr>
          <w:rFonts w:cs="Segoe UI"/>
          <w:color w:val="auto"/>
          <w:sz w:val="22"/>
          <w:szCs w:val="24"/>
        </w:rPr>
        <w:t>ήμο μας. Μπορούμε να διοργανώσουμε εκδηλώσεις, να προωθήσουμε εκπαιδευτικά προγράμματα, να συμμετέχουμε σε προγράμματα καθαριότητας και περιβαλλοντικής προστασίας, να προσφέρουμε υπηρεσίες κοινωνικής υποστήριξης κ.λπ.</w:t>
      </w:r>
    </w:p>
    <w:p w:rsidR="0089428D" w:rsidRPr="008D318F" w:rsidRDefault="003B46B5" w:rsidP="008D318F">
      <w:pPr>
        <w:spacing w:line="276" w:lineRule="auto"/>
        <w:jc w:val="both"/>
        <w:rPr>
          <w:rFonts w:cs="Segoe UI"/>
          <w:color w:val="auto"/>
          <w:sz w:val="22"/>
          <w:szCs w:val="24"/>
        </w:rPr>
      </w:pPr>
      <w:r w:rsidRPr="008D318F">
        <w:rPr>
          <w:rFonts w:cs="Segoe UI"/>
          <w:b/>
          <w:bCs/>
          <w:color w:val="auto"/>
          <w:sz w:val="22"/>
          <w:szCs w:val="24"/>
        </w:rPr>
        <w:t xml:space="preserve">Αξιολόγηση και προώθηση των αποτελεσμάτων: </w:t>
      </w:r>
      <w:r w:rsidRPr="008D318F">
        <w:rPr>
          <w:rFonts w:cs="Segoe UI"/>
          <w:color w:val="auto"/>
          <w:sz w:val="22"/>
          <w:szCs w:val="24"/>
        </w:rPr>
        <w:t>Αξιολόγηση των δράσεων και των αποτελεσμάτων των ομάδων εθελοντισμού και προώθηση αυτών στην τοπική κοινότητα. Κοινοποίηση των επιτευγμάτων και των επιτυχιών των ομάδων, ώστε να ενθαρρύνουμε και άλλους να συμμετάσχουν.</w:t>
      </w:r>
    </w:p>
    <w:p w:rsidR="00C23962" w:rsidRPr="008D318F" w:rsidRDefault="003B46B5" w:rsidP="008D318F">
      <w:pPr>
        <w:spacing w:line="276" w:lineRule="auto"/>
        <w:jc w:val="both"/>
        <w:rPr>
          <w:rFonts w:cs="Segoe UI"/>
          <w:color w:val="auto"/>
          <w:sz w:val="22"/>
          <w:szCs w:val="22"/>
        </w:rPr>
      </w:pPr>
      <w:r w:rsidRPr="008D318F">
        <w:rPr>
          <w:rFonts w:cs="Segoe UI"/>
          <w:color w:val="auto"/>
          <w:sz w:val="22"/>
          <w:szCs w:val="24"/>
        </w:rPr>
        <w:lastRenderedPageBreak/>
        <w:t>Μην ξεχνάμε ότι η επιτυχία των ομάδων εθελοντισμού εξαρτάται από τον συντονισμό, την αφοσίωση και την ενεργή συμμετοχή των μελών. Είναι επίσης σημαντικό να προσφέρουμε στα μέλη των ομάδων εθελοντισμού επαρκή εκπαίδευση, υποστήριξη και αναγνώριση για το έργο τους.</w:t>
      </w:r>
      <w:r w:rsidR="00C23962" w:rsidRPr="008D318F">
        <w:rPr>
          <w:rFonts w:cs="Segoe UI"/>
          <w:color w:val="auto"/>
          <w:sz w:val="22"/>
          <w:szCs w:val="22"/>
        </w:rPr>
        <w:t xml:space="preserve"> </w:t>
      </w:r>
    </w:p>
    <w:p w:rsidR="0089428D" w:rsidRPr="008D318F" w:rsidRDefault="00C23962" w:rsidP="008D318F">
      <w:pPr>
        <w:spacing w:line="276" w:lineRule="auto"/>
        <w:jc w:val="both"/>
        <w:rPr>
          <w:rFonts w:cs="Segoe UI"/>
          <w:color w:val="auto"/>
          <w:sz w:val="22"/>
          <w:szCs w:val="22"/>
        </w:rPr>
      </w:pPr>
      <w:r w:rsidRPr="008D318F">
        <w:rPr>
          <w:rFonts w:cs="Segoe UI"/>
          <w:color w:val="auto"/>
          <w:sz w:val="22"/>
          <w:szCs w:val="22"/>
        </w:rPr>
        <w:t>Να δημιουργηθεί περιβαλλοντική εθελοντική ομάδα όπου μπορεί να βοηθήσει σε δενδροφυτεύσεις σύμφωνα με τις υποδείξεις του δήμου και του προέδρου του χωριού και στον καθαρισμό των δασών από σκουπίδια, και γενικότερα σε ότι μπορεί να αναδείξει την περιοχή. Επίσης ενδιαφέρον θα είχε εάν η ομάδα αυτή κατόπιν αιτήματος είτε από ηλικιωμένους και ευάλωτες ομάδες είτε μέσω της υπόδειξης από τον  πρόεδρο του χωριού, θα πηγαίνουν να φροντίζουν και να περιποιούνται τον κήπο και τις αυλές των εν λόγω κατοίκων που δεν μπορούν μόνοι τους πλέον. Θα δημιουργηθεί έτσι ένα ευχάριστο κλίμα αλληλεγγύης και σεβασμού, τα χωριά θα αρχίσουν να παίρνουν ζωή και θα αναδεικνύονται οι μοναδικές ομορφιές τους.</w:t>
      </w:r>
    </w:p>
    <w:p w:rsidR="00CD3D47" w:rsidRPr="008D318F" w:rsidRDefault="00CD3D47" w:rsidP="008D318F">
      <w:pPr>
        <w:spacing w:line="276" w:lineRule="auto"/>
        <w:jc w:val="both"/>
        <w:rPr>
          <w:rFonts w:cs="Segoe UI"/>
          <w:color w:val="auto"/>
          <w:sz w:val="22"/>
          <w:szCs w:val="22"/>
        </w:rPr>
      </w:pPr>
    </w:p>
    <w:p w:rsidR="0089428D" w:rsidRPr="00653CAC" w:rsidRDefault="003B46B5" w:rsidP="008D318F">
      <w:pPr>
        <w:pStyle w:val="af8"/>
        <w:numPr>
          <w:ilvl w:val="0"/>
          <w:numId w:val="2"/>
        </w:numPr>
        <w:spacing w:line="276" w:lineRule="auto"/>
        <w:jc w:val="both"/>
        <w:rPr>
          <w:rFonts w:cs="Segoe UI"/>
          <w:b/>
          <w:bCs/>
          <w:color w:val="0070C0"/>
          <w:sz w:val="22"/>
          <w:szCs w:val="24"/>
        </w:rPr>
      </w:pPr>
      <w:r w:rsidRPr="008D318F">
        <w:rPr>
          <w:rFonts w:cs="Segoe UI"/>
          <w:b/>
          <w:bCs/>
          <w:color w:val="0070C0"/>
          <w:sz w:val="22"/>
          <w:szCs w:val="24"/>
        </w:rPr>
        <w:t>Επανασχεδιασμός Φεστιβάλ Νεολαίας «</w:t>
      </w:r>
      <w:proofErr w:type="spellStart"/>
      <w:r w:rsidRPr="008D318F">
        <w:rPr>
          <w:rFonts w:cs="Segoe UI"/>
          <w:b/>
          <w:bCs/>
          <w:color w:val="0070C0"/>
          <w:sz w:val="22"/>
          <w:szCs w:val="24"/>
        </w:rPr>
        <w:t>Άρδα</w:t>
      </w:r>
      <w:proofErr w:type="spellEnd"/>
      <w:r w:rsidRPr="008D318F">
        <w:rPr>
          <w:rFonts w:cs="Segoe UI"/>
          <w:b/>
          <w:bCs/>
          <w:color w:val="0070C0"/>
          <w:sz w:val="22"/>
          <w:szCs w:val="24"/>
        </w:rPr>
        <w:t>»</w:t>
      </w:r>
    </w:p>
    <w:p w:rsidR="007C07E8" w:rsidRPr="008D318F" w:rsidRDefault="007C07E8" w:rsidP="008D318F">
      <w:pPr>
        <w:spacing w:line="276" w:lineRule="auto"/>
        <w:jc w:val="both"/>
        <w:rPr>
          <w:rFonts w:cs="Segoe UI"/>
          <w:color w:val="auto"/>
          <w:sz w:val="22"/>
          <w:szCs w:val="24"/>
        </w:rPr>
      </w:pPr>
      <w:r w:rsidRPr="008D318F">
        <w:rPr>
          <w:rFonts w:cs="Segoe UI"/>
          <w:color w:val="auto"/>
          <w:sz w:val="22"/>
          <w:szCs w:val="24"/>
        </w:rPr>
        <w:t xml:space="preserve">Κάθε χρόνο η διοργάνωση του Φεστιβάλ Νεολαίας του </w:t>
      </w:r>
      <w:proofErr w:type="spellStart"/>
      <w:r w:rsidRPr="008D318F">
        <w:rPr>
          <w:rFonts w:cs="Segoe UI"/>
          <w:color w:val="auto"/>
          <w:sz w:val="22"/>
          <w:szCs w:val="24"/>
        </w:rPr>
        <w:t>Άρδα</w:t>
      </w:r>
      <w:proofErr w:type="spellEnd"/>
      <w:r w:rsidRPr="008D318F">
        <w:rPr>
          <w:rFonts w:cs="Segoe UI"/>
          <w:color w:val="auto"/>
          <w:sz w:val="22"/>
          <w:szCs w:val="24"/>
        </w:rPr>
        <w:t xml:space="preserve"> στις Καστανιές, που διαχειρίζεται η ΔΗΜΟΤΙΚΗ ΚΟΙΝΩΦΕΛΗΣ ΕΠΙΧΕΙΡΗΣΗ ΠΟΛΙΤΙΣΤΙΚΗΣ ΑΝΑΠΤΥΞΗΣ ΟΡΕΣΤΙΑΔΑΣ</w:t>
      </w:r>
      <w:r w:rsidR="00AB4D85">
        <w:rPr>
          <w:rFonts w:cs="Segoe UI"/>
          <w:color w:val="auto"/>
          <w:sz w:val="22"/>
          <w:szCs w:val="24"/>
        </w:rPr>
        <w:t xml:space="preserve"> (ΔΥΛΕΠΑΟ)</w:t>
      </w:r>
      <w:r w:rsidRPr="008D318F">
        <w:rPr>
          <w:rFonts w:cs="Segoe UI"/>
          <w:color w:val="auto"/>
          <w:sz w:val="22"/>
          <w:szCs w:val="24"/>
        </w:rPr>
        <w:t>, προσελκύει όλο και λιγότερους επισκέπτες. Ο μέσος όρος ηλικίας των επισκεπτών του Φεστιβάλ κάθε χρόνο μεγαλώνει και αυτό φανερώνεται από το είδος μουσικής και των καλλιτεχνών που προσκαλεί ο Δήμος και μάλιστα με συμβόλαια με υπέρογκα ποσά για να τραγουδήσο</w:t>
      </w:r>
      <w:r w:rsidR="00AB4D85">
        <w:rPr>
          <w:rFonts w:cs="Segoe UI"/>
          <w:color w:val="auto"/>
          <w:sz w:val="22"/>
          <w:szCs w:val="24"/>
        </w:rPr>
        <w:t>υν για 2 - 3 ώρες ως επί το πλείστον</w:t>
      </w:r>
      <w:r w:rsidRPr="008D318F">
        <w:rPr>
          <w:rFonts w:cs="Segoe UI"/>
          <w:color w:val="auto"/>
          <w:sz w:val="22"/>
          <w:szCs w:val="24"/>
        </w:rPr>
        <w:t xml:space="preserve">. Πλέον δεν υπάρχουν κατασκηνωτές και οι νέοι που το επισκέπτονται από άλλες περιοχές γίνονται λιγότεροι χρόνο με το χρόνο. </w:t>
      </w:r>
    </w:p>
    <w:p w:rsidR="0089428D" w:rsidRPr="008D318F" w:rsidRDefault="007C07E8" w:rsidP="008D318F">
      <w:pPr>
        <w:spacing w:line="276" w:lineRule="auto"/>
        <w:jc w:val="both"/>
        <w:rPr>
          <w:rFonts w:cs="Segoe UI"/>
          <w:color w:val="auto"/>
          <w:sz w:val="22"/>
          <w:szCs w:val="24"/>
        </w:rPr>
      </w:pPr>
      <w:r w:rsidRPr="00AB4D85">
        <w:rPr>
          <w:rFonts w:cs="Segoe UI"/>
          <w:color w:val="auto"/>
          <w:sz w:val="22"/>
          <w:szCs w:val="24"/>
        </w:rPr>
        <w:t>Ο επανασχεδια</w:t>
      </w:r>
      <w:r w:rsidR="00AB4D85">
        <w:rPr>
          <w:rFonts w:cs="Segoe UI"/>
          <w:color w:val="auto"/>
          <w:sz w:val="22"/>
          <w:szCs w:val="24"/>
        </w:rPr>
        <w:t xml:space="preserve">σμός του Φεστιβάλ Νεολαίας </w:t>
      </w:r>
      <w:proofErr w:type="spellStart"/>
      <w:r w:rsidR="00AB4D85">
        <w:rPr>
          <w:rFonts w:cs="Segoe UI"/>
          <w:color w:val="auto"/>
          <w:sz w:val="22"/>
          <w:szCs w:val="24"/>
        </w:rPr>
        <w:t>Άρδα</w:t>
      </w:r>
      <w:proofErr w:type="spellEnd"/>
      <w:r w:rsidR="00AB4D85">
        <w:rPr>
          <w:rFonts w:cs="Segoe UI"/>
          <w:color w:val="auto"/>
          <w:sz w:val="22"/>
          <w:szCs w:val="24"/>
        </w:rPr>
        <w:t>,</w:t>
      </w:r>
      <w:r w:rsidRPr="00AB4D85">
        <w:rPr>
          <w:rFonts w:cs="Segoe UI"/>
          <w:color w:val="auto"/>
          <w:sz w:val="22"/>
          <w:szCs w:val="24"/>
        </w:rPr>
        <w:t xml:space="preserve"> </w:t>
      </w:r>
      <w:r w:rsidRPr="008D318F">
        <w:rPr>
          <w:rFonts w:cs="Segoe UI"/>
          <w:color w:val="auto"/>
          <w:sz w:val="22"/>
          <w:szCs w:val="24"/>
        </w:rPr>
        <w:t xml:space="preserve">μπορεί να γίνει με σκοπό τη βελτίωση της εμπειρίας των συμμετεχόντων και την ενίσχυση των πολιτιστικών, κοινωνικών και εκπαιδευτικών πτυχών του φεστιβάλ. </w:t>
      </w:r>
      <w:r w:rsidR="003B46B5" w:rsidRPr="008D318F">
        <w:rPr>
          <w:rFonts w:cs="Segoe UI"/>
          <w:color w:val="auto"/>
          <w:sz w:val="22"/>
          <w:szCs w:val="24"/>
        </w:rPr>
        <w:t xml:space="preserve"> </w:t>
      </w:r>
    </w:p>
    <w:p w:rsidR="0089428D" w:rsidRPr="008D318F" w:rsidRDefault="003B46B5" w:rsidP="008D318F">
      <w:pPr>
        <w:spacing w:line="276" w:lineRule="auto"/>
        <w:jc w:val="both"/>
        <w:rPr>
          <w:rFonts w:cs="Segoe UI"/>
          <w:color w:val="auto"/>
          <w:sz w:val="22"/>
          <w:szCs w:val="24"/>
        </w:rPr>
      </w:pPr>
      <w:r w:rsidRPr="008D318F">
        <w:rPr>
          <w:rFonts w:cs="Segoe UI"/>
          <w:b/>
          <w:bCs/>
          <w:color w:val="auto"/>
          <w:sz w:val="22"/>
          <w:szCs w:val="24"/>
        </w:rPr>
        <w:t>Θεματολογία:</w:t>
      </w:r>
      <w:r w:rsidRPr="008D318F">
        <w:rPr>
          <w:rFonts w:cs="Segoe UI"/>
          <w:color w:val="auto"/>
          <w:sz w:val="22"/>
          <w:szCs w:val="24"/>
        </w:rPr>
        <w:t xml:space="preserve"> Ορισμός μιας σαφούς θεματολογίας (κάθε ημέρας</w:t>
      </w:r>
      <w:r w:rsidR="00AB4D85">
        <w:rPr>
          <w:rFonts w:cs="Segoe UI"/>
          <w:color w:val="auto"/>
          <w:sz w:val="22"/>
          <w:szCs w:val="24"/>
        </w:rPr>
        <w:t xml:space="preserve"> ή και ολόκληρου</w:t>
      </w:r>
      <w:r w:rsidRPr="008D318F">
        <w:rPr>
          <w:rFonts w:cs="Segoe UI"/>
          <w:color w:val="auto"/>
          <w:sz w:val="22"/>
          <w:szCs w:val="24"/>
        </w:rPr>
        <w:t>) για το φεστιβάλ, η οποία μπορεί να εστιάζει σε πολιτιστικά ή κοινωνικά θέματα που αφορούν τη νεολαία</w:t>
      </w:r>
      <w:r w:rsidR="00AB4D85">
        <w:rPr>
          <w:rFonts w:cs="Segoe UI"/>
          <w:color w:val="auto"/>
          <w:sz w:val="22"/>
          <w:szCs w:val="24"/>
        </w:rPr>
        <w:t>, αλλά ακόμα και σε ιστορικές περιόδους</w:t>
      </w:r>
      <w:r w:rsidRPr="008D318F">
        <w:rPr>
          <w:rFonts w:cs="Segoe UI"/>
          <w:color w:val="auto"/>
          <w:sz w:val="22"/>
          <w:szCs w:val="24"/>
        </w:rPr>
        <w:t>. Αυτό μπορεί να δώσει συνοχή και κατεύθυνση στις δραστηριότητες του φεστιβάλ. Θα γίνουν προσπάθειες ώστε το φεστιβάλ να γυρίσει στην παλιά του ταυτότητα με νεανικές επιλογές για να στοχεύσουμε στην νεολαία.</w:t>
      </w:r>
    </w:p>
    <w:p w:rsidR="0089428D" w:rsidRPr="008D318F" w:rsidRDefault="0089428D" w:rsidP="008D318F">
      <w:pPr>
        <w:spacing w:line="276" w:lineRule="auto"/>
        <w:jc w:val="both"/>
        <w:rPr>
          <w:rFonts w:cs="Segoe UI"/>
          <w:color w:val="auto"/>
          <w:sz w:val="22"/>
          <w:szCs w:val="24"/>
        </w:rPr>
      </w:pPr>
    </w:p>
    <w:p w:rsidR="0089428D" w:rsidRPr="008D318F" w:rsidRDefault="003B46B5" w:rsidP="008D318F">
      <w:pPr>
        <w:spacing w:line="276" w:lineRule="auto"/>
        <w:jc w:val="both"/>
        <w:rPr>
          <w:rFonts w:cs="Segoe UI"/>
          <w:color w:val="auto"/>
          <w:sz w:val="22"/>
          <w:szCs w:val="24"/>
        </w:rPr>
      </w:pPr>
      <w:r w:rsidRPr="008D318F">
        <w:rPr>
          <w:rFonts w:cs="Segoe UI"/>
          <w:b/>
          <w:bCs/>
          <w:color w:val="auto"/>
          <w:sz w:val="22"/>
          <w:szCs w:val="24"/>
        </w:rPr>
        <w:t>Εκδηλώσεις και δραστηριότητες:</w:t>
      </w:r>
      <w:r w:rsidRPr="008D318F">
        <w:rPr>
          <w:rFonts w:cs="Segoe UI"/>
          <w:color w:val="auto"/>
          <w:sz w:val="22"/>
          <w:szCs w:val="24"/>
        </w:rPr>
        <w:t xml:space="preserve"> Αναθεώρηση και επανασχεδιασμός των εκδηλώσεων και δραστηριοτήτων που περιλαμβάνονται στο φεστιβάλ. Μπορεί να γίνει αναβάθμιση των μουσικών συναυλιών, να προσκληθούν τοπικοί καλλιτέχνες και συγκροτήματα, να χορέψουν </w:t>
      </w:r>
      <w:r w:rsidR="00AB4D85">
        <w:rPr>
          <w:rFonts w:cs="Segoe UI"/>
          <w:color w:val="auto"/>
          <w:sz w:val="22"/>
          <w:szCs w:val="24"/>
        </w:rPr>
        <w:lastRenderedPageBreak/>
        <w:t xml:space="preserve">σύλλογοι, να προστεθούν νέες καλλιτεχνικές παραστάσεις, να διεξαχθούν εκπαιδευτικά </w:t>
      </w:r>
      <w:proofErr w:type="spellStart"/>
      <w:r w:rsidR="00AB4D85">
        <w:rPr>
          <w:rFonts w:cs="Segoe UI"/>
          <w:color w:val="auto"/>
          <w:sz w:val="22"/>
          <w:szCs w:val="24"/>
        </w:rPr>
        <w:t>σεμιναρία</w:t>
      </w:r>
      <w:proofErr w:type="spellEnd"/>
      <w:r w:rsidRPr="008D318F">
        <w:rPr>
          <w:rFonts w:cs="Segoe UI"/>
          <w:color w:val="auto"/>
          <w:sz w:val="22"/>
          <w:szCs w:val="24"/>
        </w:rPr>
        <w:t xml:space="preserve"> (</w:t>
      </w:r>
      <w:proofErr w:type="spellStart"/>
      <w:r w:rsidRPr="008D318F">
        <w:rPr>
          <w:rFonts w:cs="Segoe UI"/>
          <w:color w:val="auto"/>
          <w:sz w:val="22"/>
          <w:szCs w:val="24"/>
        </w:rPr>
        <w:t>π.χ</w:t>
      </w:r>
      <w:proofErr w:type="spellEnd"/>
      <w:r w:rsidRPr="008D318F">
        <w:rPr>
          <w:rFonts w:cs="Segoe UI"/>
          <w:color w:val="auto"/>
          <w:sz w:val="22"/>
          <w:szCs w:val="24"/>
        </w:rPr>
        <w:t xml:space="preserve"> </w:t>
      </w:r>
      <w:proofErr w:type="spellStart"/>
      <w:r w:rsidRPr="008D318F">
        <w:rPr>
          <w:rFonts w:cs="Segoe UI"/>
          <w:color w:val="auto"/>
          <w:sz w:val="22"/>
          <w:szCs w:val="24"/>
          <w:lang w:val="en-US"/>
        </w:rPr>
        <w:t>TEDx</w:t>
      </w:r>
      <w:proofErr w:type="spellEnd"/>
      <w:r w:rsidRPr="008D318F">
        <w:rPr>
          <w:rFonts w:cs="Segoe UI"/>
          <w:color w:val="auto"/>
          <w:sz w:val="22"/>
          <w:szCs w:val="24"/>
        </w:rPr>
        <w:t xml:space="preserve"> με βιωματικά εργαστήρια, σε συνεργασία με το πανεπιστήμιο</w:t>
      </w:r>
      <w:r w:rsidR="006B77B4" w:rsidRPr="008D318F">
        <w:rPr>
          <w:rFonts w:cs="Segoe UI"/>
          <w:color w:val="auto"/>
          <w:sz w:val="22"/>
          <w:szCs w:val="24"/>
        </w:rPr>
        <w:t>, και θερινό σχολείο</w:t>
      </w:r>
      <w:r w:rsidRPr="008D318F">
        <w:rPr>
          <w:rFonts w:cs="Segoe UI"/>
          <w:color w:val="auto"/>
          <w:sz w:val="22"/>
          <w:szCs w:val="24"/>
        </w:rPr>
        <w:t xml:space="preserve">), </w:t>
      </w:r>
      <w:r w:rsidR="00AB4D85">
        <w:rPr>
          <w:rFonts w:cs="Segoe UI"/>
          <w:color w:val="auto"/>
          <w:sz w:val="22"/>
          <w:szCs w:val="24"/>
        </w:rPr>
        <w:t>να οργανωθούν αθλητικοί αγώνες</w:t>
      </w:r>
      <w:r w:rsidRPr="008D318F">
        <w:rPr>
          <w:rFonts w:cs="Segoe UI"/>
          <w:color w:val="auto"/>
          <w:sz w:val="22"/>
          <w:szCs w:val="24"/>
        </w:rPr>
        <w:t xml:space="preserve"> (</w:t>
      </w:r>
      <w:r w:rsidR="00AB4D85">
        <w:rPr>
          <w:rFonts w:cs="Segoe UI"/>
          <w:color w:val="auto"/>
          <w:sz w:val="22"/>
          <w:szCs w:val="24"/>
        </w:rPr>
        <w:t xml:space="preserve">π.χ. δρόμοι </w:t>
      </w:r>
      <w:r w:rsidRPr="008D318F">
        <w:rPr>
          <w:rFonts w:cs="Segoe UI"/>
          <w:color w:val="auto"/>
          <w:sz w:val="22"/>
          <w:szCs w:val="24"/>
        </w:rPr>
        <w:t>μετ εμποδίων για διάφορες ηλικίες) και γυμναστικές επιδείξεις από συλλόγους. Θα μπορούσαν</w:t>
      </w:r>
      <w:r w:rsidR="00AB4D85">
        <w:rPr>
          <w:rFonts w:cs="Segoe UI"/>
          <w:color w:val="auto"/>
          <w:sz w:val="22"/>
          <w:szCs w:val="24"/>
        </w:rPr>
        <w:t xml:space="preserve"> επίσης</w:t>
      </w:r>
      <w:r w:rsidRPr="008D318F">
        <w:rPr>
          <w:rFonts w:cs="Segoe UI"/>
          <w:color w:val="auto"/>
          <w:sz w:val="22"/>
          <w:szCs w:val="24"/>
        </w:rPr>
        <w:t xml:space="preserve"> να γίνουν χορευτικές εκδηλώσεις σε συνεργασία με μουσικούς συλλόγους για να πλαισιώσουν με μουσική και χορευτικούς συλλόγους</w:t>
      </w:r>
      <w:r w:rsidR="00AB4D85">
        <w:rPr>
          <w:rFonts w:cs="Segoe UI"/>
          <w:color w:val="auto"/>
          <w:sz w:val="22"/>
          <w:szCs w:val="24"/>
        </w:rPr>
        <w:t xml:space="preserve"> ή και</w:t>
      </w:r>
      <w:r w:rsidRPr="008D318F">
        <w:rPr>
          <w:rFonts w:cs="Segoe UI"/>
          <w:color w:val="auto"/>
          <w:sz w:val="22"/>
          <w:szCs w:val="24"/>
        </w:rPr>
        <w:t xml:space="preserve"> με χορό (</w:t>
      </w:r>
      <w:r w:rsidRPr="008D318F">
        <w:rPr>
          <w:rFonts w:cs="Segoe UI"/>
          <w:color w:val="auto"/>
          <w:sz w:val="22"/>
          <w:szCs w:val="24"/>
          <w:lang w:val="en-US"/>
        </w:rPr>
        <w:t>Latin</w:t>
      </w:r>
      <w:r w:rsidRPr="008D318F">
        <w:rPr>
          <w:rFonts w:cs="Segoe UI"/>
          <w:color w:val="auto"/>
          <w:sz w:val="22"/>
          <w:szCs w:val="24"/>
        </w:rPr>
        <w:t xml:space="preserve"> </w:t>
      </w:r>
      <w:r w:rsidRPr="008D318F">
        <w:rPr>
          <w:rFonts w:cs="Segoe UI"/>
          <w:color w:val="auto"/>
          <w:sz w:val="22"/>
          <w:szCs w:val="24"/>
          <w:lang w:val="en-US"/>
        </w:rPr>
        <w:t>party</w:t>
      </w:r>
      <w:r w:rsidRPr="008D318F">
        <w:rPr>
          <w:rFonts w:cs="Segoe UI"/>
          <w:color w:val="auto"/>
          <w:sz w:val="22"/>
          <w:szCs w:val="24"/>
        </w:rPr>
        <w:t xml:space="preserve">, </w:t>
      </w:r>
      <w:proofErr w:type="spellStart"/>
      <w:r w:rsidRPr="008D318F">
        <w:rPr>
          <w:rFonts w:cs="Segoe UI"/>
          <w:color w:val="auto"/>
          <w:sz w:val="22"/>
          <w:szCs w:val="24"/>
          <w:lang w:val="en-US"/>
        </w:rPr>
        <w:t>milonga</w:t>
      </w:r>
      <w:proofErr w:type="spellEnd"/>
      <w:r w:rsidR="00AB4D85">
        <w:rPr>
          <w:rFonts w:cs="Segoe UI"/>
          <w:color w:val="auto"/>
          <w:sz w:val="22"/>
          <w:szCs w:val="24"/>
        </w:rPr>
        <w:t xml:space="preserve">, </w:t>
      </w:r>
      <w:r w:rsidRPr="008D318F">
        <w:rPr>
          <w:rFonts w:cs="Segoe UI"/>
          <w:color w:val="auto"/>
          <w:sz w:val="22"/>
          <w:szCs w:val="24"/>
          <w:lang w:val="en-US"/>
        </w:rPr>
        <w:t>Tango</w:t>
      </w:r>
      <w:r w:rsidRPr="008D318F">
        <w:rPr>
          <w:rFonts w:cs="Segoe UI"/>
          <w:color w:val="auto"/>
          <w:sz w:val="22"/>
          <w:szCs w:val="24"/>
        </w:rPr>
        <w:t xml:space="preserve">)) στην νησίδα εάν το επιτρέπει η στάθμη του νερού, για να γίνει συσχετισμός με την ανάλαφρη ατμόσφαιρα ενός νησιού. Ακόμα λοιπές εναλλακτικές δραστηριότητες όπου μπορεί να αξιοποιηθεί το φυσικό περιβάλλον της τοποθεσίας, όπως </w:t>
      </w:r>
      <w:r w:rsidRPr="008D318F">
        <w:rPr>
          <w:rFonts w:cs="Segoe UI"/>
          <w:color w:val="auto"/>
          <w:sz w:val="22"/>
          <w:szCs w:val="24"/>
          <w:lang w:val="en-US"/>
        </w:rPr>
        <w:t>Rafting</w:t>
      </w:r>
      <w:r w:rsidRPr="008D318F">
        <w:rPr>
          <w:rFonts w:cs="Segoe UI"/>
          <w:color w:val="auto"/>
          <w:sz w:val="22"/>
          <w:szCs w:val="24"/>
        </w:rPr>
        <w:t xml:space="preserve"> επί του ποταμού, </w:t>
      </w:r>
      <w:proofErr w:type="spellStart"/>
      <w:r w:rsidRPr="008D318F">
        <w:rPr>
          <w:rFonts w:cs="Segoe UI"/>
          <w:color w:val="auto"/>
          <w:sz w:val="22"/>
          <w:szCs w:val="24"/>
          <w:lang w:val="en-US"/>
        </w:rPr>
        <w:t>FlyingFox</w:t>
      </w:r>
      <w:proofErr w:type="spellEnd"/>
      <w:r w:rsidRPr="008D318F">
        <w:rPr>
          <w:rFonts w:cs="Segoe UI"/>
          <w:color w:val="auto"/>
          <w:sz w:val="22"/>
          <w:szCs w:val="24"/>
        </w:rPr>
        <w:t xml:space="preserve"> για να περάσεις από την μία πλευρά του ποταμιού στην άλλη. Στην απέναντι όχθη να μπορείς να βρεις δραστηριότητες όπως ποδηλασία ή οδήγηση με γουρούνες για την επιστροφή στο σημείο εκκίνησης. Σε συνεργασία με ομίλους μπορεί να γίνει ιππασία, τοξοβολία, </w:t>
      </w:r>
      <w:r w:rsidR="006B77B4" w:rsidRPr="008D318F">
        <w:rPr>
          <w:rFonts w:cs="Segoe UI"/>
          <w:color w:val="auto"/>
          <w:sz w:val="22"/>
          <w:szCs w:val="24"/>
          <w:lang w:val="en-US"/>
        </w:rPr>
        <w:t>beach</w:t>
      </w:r>
      <w:r w:rsidR="006B77B4" w:rsidRPr="008D318F">
        <w:rPr>
          <w:rFonts w:cs="Segoe UI"/>
          <w:color w:val="auto"/>
          <w:sz w:val="22"/>
          <w:szCs w:val="24"/>
        </w:rPr>
        <w:t xml:space="preserve"> </w:t>
      </w:r>
      <w:r w:rsidR="006B77B4" w:rsidRPr="008D318F">
        <w:rPr>
          <w:rFonts w:cs="Segoe UI"/>
          <w:color w:val="auto"/>
          <w:sz w:val="22"/>
          <w:szCs w:val="24"/>
          <w:lang w:val="en-US"/>
        </w:rPr>
        <w:t>volley</w:t>
      </w:r>
      <w:r w:rsidRPr="008D318F">
        <w:rPr>
          <w:rFonts w:cs="Segoe UI"/>
          <w:color w:val="auto"/>
          <w:sz w:val="22"/>
          <w:szCs w:val="24"/>
        </w:rPr>
        <w:t>, στόχοι με αεροβόλο</w:t>
      </w:r>
      <w:r w:rsidR="005578B2" w:rsidRPr="008D318F">
        <w:rPr>
          <w:rFonts w:cs="Segoe UI"/>
          <w:color w:val="auto"/>
          <w:sz w:val="22"/>
          <w:szCs w:val="24"/>
        </w:rPr>
        <w:t xml:space="preserve">, </w:t>
      </w:r>
      <w:proofErr w:type="spellStart"/>
      <w:r w:rsidR="005578B2" w:rsidRPr="008D318F">
        <w:rPr>
          <w:rFonts w:cs="Segoe UI"/>
          <w:color w:val="auto"/>
          <w:sz w:val="22"/>
          <w:szCs w:val="24"/>
          <w:lang w:val="en-US"/>
        </w:rPr>
        <w:t>paintbaill</w:t>
      </w:r>
      <w:proofErr w:type="spellEnd"/>
      <w:r w:rsidR="005578B2" w:rsidRPr="008D318F">
        <w:rPr>
          <w:rFonts w:cs="Segoe UI"/>
          <w:color w:val="auto"/>
          <w:sz w:val="22"/>
          <w:szCs w:val="24"/>
        </w:rPr>
        <w:t xml:space="preserve"> κ.α</w:t>
      </w:r>
      <w:r w:rsidRPr="008D318F">
        <w:rPr>
          <w:rFonts w:cs="Segoe UI"/>
          <w:color w:val="auto"/>
          <w:sz w:val="22"/>
          <w:szCs w:val="24"/>
        </w:rPr>
        <w:t>.</w:t>
      </w:r>
    </w:p>
    <w:p w:rsidR="0089428D" w:rsidRPr="008D318F" w:rsidRDefault="003B46B5" w:rsidP="008D318F">
      <w:pPr>
        <w:spacing w:line="276" w:lineRule="auto"/>
        <w:jc w:val="both"/>
        <w:rPr>
          <w:rFonts w:cs="Segoe UI"/>
          <w:color w:val="auto"/>
          <w:sz w:val="22"/>
          <w:szCs w:val="24"/>
        </w:rPr>
      </w:pPr>
      <w:r w:rsidRPr="008D318F">
        <w:rPr>
          <w:rFonts w:cs="Segoe UI"/>
          <w:b/>
          <w:bCs/>
          <w:color w:val="auto"/>
          <w:sz w:val="22"/>
          <w:szCs w:val="24"/>
        </w:rPr>
        <w:t>Συνεργασίες:</w:t>
      </w:r>
      <w:r w:rsidRPr="008D318F">
        <w:rPr>
          <w:rFonts w:cs="Segoe UI"/>
          <w:color w:val="auto"/>
          <w:sz w:val="22"/>
          <w:szCs w:val="24"/>
        </w:rPr>
        <w:t xml:space="preserve"> Εξερεύνηση συνεργατικών σχέσεων με τοπικούς φορείς, οργανισμούς νεολαίας, πολιτιστικούς συλλόγους και εταιρείες για την ανάπτυξη του φεστιβάλ. Η συνεργασία μπορεί να περιλαμβάνει χορηγίες, τεχνική υποστήριξη, προώθηση και συνεισφορά στο περιεχόμενο του φεστιβάλ.</w:t>
      </w:r>
    </w:p>
    <w:p w:rsidR="0089428D" w:rsidRPr="008D318F" w:rsidRDefault="003B46B5" w:rsidP="008D318F">
      <w:pPr>
        <w:spacing w:line="276" w:lineRule="auto"/>
        <w:jc w:val="both"/>
        <w:rPr>
          <w:rFonts w:cs="Segoe UI"/>
          <w:color w:val="auto"/>
          <w:sz w:val="22"/>
          <w:szCs w:val="24"/>
        </w:rPr>
      </w:pPr>
      <w:r w:rsidRPr="008D318F">
        <w:rPr>
          <w:rFonts w:cs="Segoe UI"/>
          <w:b/>
          <w:bCs/>
          <w:color w:val="auto"/>
          <w:sz w:val="22"/>
          <w:szCs w:val="24"/>
        </w:rPr>
        <w:t>Χώρος και υποδομές:</w:t>
      </w:r>
      <w:r w:rsidRPr="008D318F">
        <w:rPr>
          <w:rFonts w:cs="Segoe UI"/>
          <w:color w:val="auto"/>
          <w:sz w:val="22"/>
          <w:szCs w:val="24"/>
        </w:rPr>
        <w:t xml:space="preserve"> Αναβάθμιση του χώρου διεξαγωγής του φεστιβάλ για να προσφέρει καλύτερες εγκαταστάσεις και προϋποθέσεις για τις δραστηριότητες. Αυτό μπορεί να περιλαμβάνει τη δημιουργία περιοχών για συναυλίες, θέατρα, έκθεση τέχνης, χώρους διασκέδασης και αθλητικές εγκαταστάσεις.</w:t>
      </w:r>
    </w:p>
    <w:p w:rsidR="0089428D" w:rsidRPr="008D318F" w:rsidRDefault="003B46B5" w:rsidP="008D318F">
      <w:pPr>
        <w:spacing w:line="276" w:lineRule="auto"/>
        <w:jc w:val="both"/>
        <w:rPr>
          <w:rFonts w:cs="Segoe UI"/>
          <w:color w:val="auto"/>
          <w:sz w:val="22"/>
          <w:szCs w:val="24"/>
        </w:rPr>
      </w:pPr>
      <w:r w:rsidRPr="008D318F">
        <w:rPr>
          <w:rFonts w:cs="Segoe UI"/>
          <w:b/>
          <w:bCs/>
          <w:color w:val="auto"/>
          <w:sz w:val="22"/>
          <w:szCs w:val="24"/>
        </w:rPr>
        <w:t>Επικοινωνία και προώθηση:</w:t>
      </w:r>
      <w:r w:rsidRPr="008D318F">
        <w:rPr>
          <w:rFonts w:cs="Segoe UI"/>
          <w:color w:val="auto"/>
          <w:sz w:val="22"/>
          <w:szCs w:val="24"/>
        </w:rPr>
        <w:t xml:space="preserve"> Αναβάθμιση των προσπαθειών επικοινωνίας και προώθησης του φεστιβάλ για να φτάσει σε μεγαλύτερο αριθμό επισκεπτών. Μπορεί να περιλαμβάνει την ανάπτυξη ιστοσελίδας, τη χρήση κοινωνικών μέσων, τη διανομή φυλλαδίων και την οργάνωση προωθητικών εκδηλώσεων και σε άλλες γλώσσες Τουρκικά-Βουλγάρικα. Επίσης προτείνεται η έκδοση εκπτωτικών καρτών για φοιτητές και μαθητές.</w:t>
      </w:r>
    </w:p>
    <w:p w:rsidR="00CD3D47" w:rsidRPr="008D318F" w:rsidRDefault="00CD3D47" w:rsidP="008D318F">
      <w:pPr>
        <w:spacing w:line="276" w:lineRule="auto"/>
        <w:jc w:val="both"/>
        <w:rPr>
          <w:rFonts w:cs="Segoe UI"/>
          <w:color w:val="auto"/>
          <w:sz w:val="22"/>
          <w:szCs w:val="24"/>
        </w:rPr>
      </w:pPr>
    </w:p>
    <w:p w:rsidR="00CD3D47" w:rsidRPr="008D318F" w:rsidRDefault="00CD3D47" w:rsidP="008D318F">
      <w:pPr>
        <w:pStyle w:val="af8"/>
        <w:numPr>
          <w:ilvl w:val="0"/>
          <w:numId w:val="2"/>
        </w:numPr>
        <w:spacing w:line="276" w:lineRule="auto"/>
        <w:rPr>
          <w:rFonts w:cs="Segoe UI"/>
          <w:b/>
          <w:bCs/>
          <w:color w:val="0070C0"/>
          <w:sz w:val="22"/>
          <w:szCs w:val="24"/>
        </w:rPr>
      </w:pPr>
      <w:r w:rsidRPr="008D318F">
        <w:rPr>
          <w:rFonts w:cs="Segoe UI"/>
          <w:b/>
          <w:bCs/>
          <w:color w:val="0070C0"/>
          <w:sz w:val="22"/>
          <w:szCs w:val="24"/>
        </w:rPr>
        <w:t xml:space="preserve">Διεξαγωγή εκδήλωσης </w:t>
      </w:r>
      <w:r w:rsidRPr="008D318F">
        <w:rPr>
          <w:rFonts w:cs="Segoe UI"/>
          <w:b/>
          <w:bCs/>
          <w:color w:val="0070C0"/>
          <w:sz w:val="22"/>
          <w:szCs w:val="24"/>
          <w:lang w:val="en-US"/>
        </w:rPr>
        <w:t>graffiti</w:t>
      </w:r>
    </w:p>
    <w:p w:rsidR="00653CAC" w:rsidRDefault="00CD3D47" w:rsidP="008D318F">
      <w:pPr>
        <w:spacing w:line="276" w:lineRule="auto"/>
        <w:jc w:val="both"/>
        <w:rPr>
          <w:rFonts w:cs="Segoe UI"/>
          <w:color w:val="auto"/>
          <w:sz w:val="22"/>
          <w:szCs w:val="24"/>
        </w:rPr>
      </w:pPr>
      <w:r w:rsidRPr="008D318F">
        <w:rPr>
          <w:rFonts w:cs="Segoe UI"/>
          <w:color w:val="auto"/>
          <w:sz w:val="22"/>
          <w:szCs w:val="24"/>
        </w:rPr>
        <w:t xml:space="preserve">Για την ενίσχυση της </w:t>
      </w:r>
      <w:proofErr w:type="spellStart"/>
      <w:r w:rsidRPr="008D318F">
        <w:rPr>
          <w:rFonts w:cs="Segoe UI"/>
          <w:color w:val="auto"/>
          <w:sz w:val="22"/>
          <w:szCs w:val="24"/>
        </w:rPr>
        <w:t>επισκεψιμότητας</w:t>
      </w:r>
      <w:proofErr w:type="spellEnd"/>
      <w:r w:rsidRPr="008D318F">
        <w:rPr>
          <w:rFonts w:cs="Segoe UI"/>
          <w:color w:val="auto"/>
          <w:sz w:val="22"/>
          <w:szCs w:val="24"/>
        </w:rPr>
        <w:t xml:space="preserve"> στον τόπο μας και με προοπτική την βελτίωση της όψης των κτηρίων στην πόλη, μπορεί να διεξαχθεί μια τέτοια εκδήλωση, προσκαλώντας κάποιον καλλιτέχνη </w:t>
      </w:r>
      <w:r w:rsidRPr="008D318F">
        <w:rPr>
          <w:rFonts w:cs="Segoe UI"/>
          <w:color w:val="auto"/>
          <w:sz w:val="22"/>
          <w:szCs w:val="24"/>
          <w:lang w:val="en-US"/>
        </w:rPr>
        <w:t>graffiti</w:t>
      </w:r>
      <w:r w:rsidRPr="008D318F">
        <w:rPr>
          <w:rFonts w:cs="Segoe UI"/>
          <w:color w:val="auto"/>
          <w:sz w:val="22"/>
          <w:szCs w:val="24"/>
        </w:rPr>
        <w:t xml:space="preserve"> και με την ευκαιρία για παιδιά να εκφραστούν μπορούν να εκφράσουν τις καλλιτεχνικές τους ανησυχίες σε παραμελημένους χώρους.</w:t>
      </w:r>
    </w:p>
    <w:p w:rsidR="00E16836" w:rsidRDefault="00653CAC" w:rsidP="00653CAC">
      <w:pPr>
        <w:spacing w:after="0"/>
        <w:rPr>
          <w:rFonts w:cs="Segoe UI"/>
          <w:color w:val="auto"/>
          <w:sz w:val="22"/>
          <w:szCs w:val="24"/>
        </w:rPr>
      </w:pPr>
      <w:r>
        <w:rPr>
          <w:rFonts w:cs="Segoe UI"/>
          <w:color w:val="auto"/>
          <w:sz w:val="22"/>
          <w:szCs w:val="24"/>
        </w:rPr>
        <w:br w:type="page"/>
      </w:r>
      <w:bookmarkStart w:id="7" w:name="_Toc139465437"/>
      <w:bookmarkEnd w:id="7"/>
    </w:p>
    <w:p w:rsidR="00E16836" w:rsidRPr="008D318F" w:rsidRDefault="00E16836" w:rsidP="00E16836">
      <w:pPr>
        <w:pStyle w:val="10"/>
        <w:spacing w:line="276" w:lineRule="auto"/>
        <w:rPr>
          <w:rFonts w:cs="Segoe UI"/>
          <w:sz w:val="32"/>
        </w:rPr>
      </w:pPr>
      <w:r>
        <w:rPr>
          <w:rFonts w:cs="Segoe UI"/>
          <w:b w:val="0"/>
          <w:bCs w:val="0"/>
          <w:caps w:val="0"/>
          <w:noProof/>
        </w:rPr>
        <w:lastRenderedPageBreak/>
        <w:drawing>
          <wp:anchor distT="0" distB="0" distL="114300" distR="114300" simplePos="0" relativeHeight="251668992" behindDoc="0" locked="0" layoutInCell="0" allowOverlap="1">
            <wp:simplePos x="0" y="0"/>
            <wp:positionH relativeFrom="column">
              <wp:posOffset>3844925</wp:posOffset>
            </wp:positionH>
            <wp:positionV relativeFrom="paragraph">
              <wp:posOffset>-48260</wp:posOffset>
            </wp:positionV>
            <wp:extent cx="2042160" cy="817880"/>
            <wp:effectExtent l="0" t="0" r="0" b="1270"/>
            <wp:wrapTight wrapText="bothSides">
              <wp:wrapPolygon edited="0">
                <wp:start x="201" y="0"/>
                <wp:lineTo x="0" y="503"/>
                <wp:lineTo x="0" y="3522"/>
                <wp:lineTo x="403" y="8050"/>
                <wp:lineTo x="1813" y="16099"/>
                <wp:lineTo x="403" y="19621"/>
                <wp:lineTo x="14104" y="21130"/>
                <wp:lineTo x="18336" y="21130"/>
                <wp:lineTo x="21358" y="18615"/>
                <wp:lineTo x="21358" y="8553"/>
                <wp:lineTo x="8463" y="7547"/>
                <wp:lineTo x="6851" y="5031"/>
                <wp:lineTo x="2216" y="0"/>
                <wp:lineTo x="201" y="0"/>
              </wp:wrapPolygon>
            </wp:wrapTight>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160" cy="81788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8" w:name="_Toc139704719"/>
      <w:r w:rsidRPr="008D318F">
        <w:rPr>
          <w:rFonts w:cs="Segoe UI"/>
          <w:sz w:val="32"/>
        </w:rPr>
        <w:t xml:space="preserve">ΑΞΟΝΑΣ 4: </w:t>
      </w:r>
      <w:r>
        <w:rPr>
          <w:rFonts w:cs="Segoe UI"/>
          <w:sz w:val="32"/>
        </w:rPr>
        <w:t>Η Εκπαίδευση στον Δήμο μας</w:t>
      </w:r>
      <w:bookmarkEnd w:id="8"/>
    </w:p>
    <w:p w:rsidR="00E16836" w:rsidRPr="008D318F" w:rsidRDefault="00E16836" w:rsidP="00E16836">
      <w:pPr>
        <w:spacing w:line="276" w:lineRule="auto"/>
        <w:rPr>
          <w:rFonts w:cs="Segoe UI"/>
        </w:rPr>
      </w:pPr>
      <w:r>
        <w:rPr>
          <w:rFonts w:cs="Segoe UI"/>
          <w:noProof/>
        </w:rPr>
        <mc:AlternateContent>
          <mc:Choice Requires="wps">
            <w:drawing>
              <wp:anchor distT="0" distB="0" distL="114300" distR="114300" simplePos="0" relativeHeight="251671040" behindDoc="0" locked="0" layoutInCell="1" allowOverlap="1">
                <wp:simplePos x="0" y="0"/>
                <wp:positionH relativeFrom="column">
                  <wp:posOffset>-39370</wp:posOffset>
                </wp:positionH>
                <wp:positionV relativeFrom="paragraph">
                  <wp:posOffset>171450</wp:posOffset>
                </wp:positionV>
                <wp:extent cx="5867400" cy="0"/>
                <wp:effectExtent l="17780" t="18415" r="10795" b="10160"/>
                <wp:wrapNone/>
                <wp:docPr id="16" name="Ευθύγραμμο βέλος σύνδεσης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19050">
                          <a:solidFill>
                            <a:srgbClr val="E36C0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Ευθύγραμμο βέλος σύνδεσης 16" o:spid="_x0000_s1026" type="#_x0000_t32" style="position:absolute;margin-left:-3.1pt;margin-top:13.5pt;width:462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" strokecolor="#e36c0a" strokeweight="1.5pt"/>
            </w:pict>
          </mc:Fallback>
        </mc:AlternateContent>
      </w:r>
      <w:r>
        <w:rPr>
          <w:rFonts w:cs="Segoe UI"/>
          <w:noProof/>
        </w:rPr>
        <mc:AlternateContent>
          <mc:Choice Requires="wps">
            <w:drawing>
              <wp:anchor distT="0" distB="0" distL="114300" distR="114300" simplePos="0" relativeHeight="251670016" behindDoc="0" locked="0" layoutInCell="0" allowOverlap="1">
                <wp:simplePos x="0" y="0"/>
                <wp:positionH relativeFrom="column">
                  <wp:posOffset>-39370</wp:posOffset>
                </wp:positionH>
                <wp:positionV relativeFrom="paragraph">
                  <wp:posOffset>171450</wp:posOffset>
                </wp:positionV>
                <wp:extent cx="6210935" cy="0"/>
                <wp:effectExtent l="55880" t="27940" r="0" b="19685"/>
                <wp:wrapNone/>
                <wp:docPr id="15" name="Ελεύθερη σχεδίαση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935" cy="0"/>
                        </a:xfrm>
                        <a:custGeom>
                          <a:avLst/>
                          <a:gdLst>
                            <a:gd name="T0" fmla="*/ 0 w 21600"/>
                            <a:gd name="T1" fmla="*/ 0 h 21600"/>
                            <a:gd name="T2" fmla="*/ -127 w 21600"/>
                            <a:gd name="T3" fmla="*/ -127 h 21600"/>
                          </a:gdLst>
                          <a:ahLst/>
                          <a:cxnLst>
                            <a:cxn ang="0">
                              <a:pos x="T0" y="T1"/>
                            </a:cxn>
                            <a:cxn ang="0">
                              <a:pos x="T2" y="T3"/>
                            </a:cxn>
                          </a:cxnLst>
                          <a:rect l="0" t="0" r="r" b="b"/>
                          <a:pathLst>
                            <a:path w="21600" h="21600">
                              <a:moveTo>
                                <a:pt x="0" y="0"/>
                              </a:moveTo>
                              <a:lnTo>
                                <a:pt x="-127" y="-127"/>
                              </a:lnTo>
                            </a:path>
                          </a:pathLst>
                        </a:custGeom>
                        <a:noFill/>
                        <a:ln w="38160" cap="flat">
                          <a:solidFill>
                            <a:srgbClr val="D7230D"/>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Ελεύθερη σχεδίαση 15" o:spid="_x0000_s1026" style="position:absolute;margin-left:-3.1pt;margin-top:13.5pt;width:489.05pt;height:0;z-index:251670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" o:allowincell="f" path="m,l-127,-127e" filled="f" strokecolor="#d7230d" strokeweight="1.06mm">
                <v:path o:connecttype="custom" o:connectlocs="0,0;-36518,0" o:connectangles="0,0"/>
              </v:shape>
            </w:pict>
          </mc:Fallback>
        </mc:AlternateContent>
      </w:r>
    </w:p>
    <w:p w:rsidR="00E16836" w:rsidRPr="008D318F" w:rsidRDefault="00E16836" w:rsidP="00E16836">
      <w:pPr>
        <w:spacing w:line="276" w:lineRule="auto"/>
        <w:rPr>
          <w:rFonts w:cs="Segoe UI"/>
        </w:rPr>
      </w:pPr>
    </w:p>
    <w:p w:rsidR="00E16836" w:rsidRPr="008D318F" w:rsidRDefault="00E16836" w:rsidP="00E16836">
      <w:pPr>
        <w:pStyle w:val="10"/>
      </w:pPr>
      <w:r>
        <w:t xml:space="preserve">Η παιδεία χτίζεται από τις μικρές και τρυφερές ηλικίες και φτάνει έως την τριτοβάθμια εκπαίδευση. </w:t>
      </w:r>
    </w:p>
    <w:p w:rsidR="00E16836" w:rsidRDefault="00E16836" w:rsidP="00E16836">
      <w:pPr>
        <w:pStyle w:val="af8"/>
        <w:numPr>
          <w:ilvl w:val="0"/>
          <w:numId w:val="14"/>
        </w:numPr>
        <w:suppressAutoHyphens w:val="0"/>
        <w:spacing w:before="100" w:beforeAutospacing="1" w:after="100" w:afterAutospacing="1" w:line="276" w:lineRule="auto"/>
        <w:jc w:val="both"/>
        <w:rPr>
          <w:rFonts w:cs="Segoe UI"/>
          <w:color w:val="auto"/>
          <w:sz w:val="22"/>
          <w:szCs w:val="24"/>
        </w:rPr>
      </w:pPr>
      <w:r w:rsidRPr="00985D5F">
        <w:rPr>
          <w:rFonts w:cs="Segoe UI"/>
          <w:b/>
          <w:color w:val="auto"/>
          <w:sz w:val="22"/>
          <w:szCs w:val="24"/>
        </w:rPr>
        <w:t>Παιδικοί σταθμοί (ΚΠΑΔΟ):</w:t>
      </w:r>
      <w:r w:rsidRPr="00985D5F">
        <w:rPr>
          <w:rFonts w:eastAsia="Times New Roman" w:cs="Segoe UI"/>
          <w:color w:val="auto"/>
          <w:sz w:val="24"/>
          <w:szCs w:val="24"/>
        </w:rPr>
        <w:t xml:space="preserve"> </w:t>
      </w:r>
      <w:r w:rsidRPr="00985D5F">
        <w:rPr>
          <w:rFonts w:cs="Segoe UI"/>
          <w:color w:val="auto"/>
          <w:sz w:val="22"/>
          <w:szCs w:val="24"/>
        </w:rPr>
        <w:t xml:space="preserve">Δημιουργία τουλάχιστον ενός βρεφικού τμήματος σε έναν από τους τρεις παιδικούς σταθμούς στον ιστό της πόλεως, για την διευκόλυνση των νέων μητέρων. Ο οποίος θα λειτουργεί με επάρκεια προσωπικού όπως ακριβώς αυτό καθορίζεται από τους νόμους και τις εγκυκλίους. </w:t>
      </w:r>
    </w:p>
    <w:p w:rsidR="00E16836" w:rsidRPr="00985D5F" w:rsidRDefault="00E16836" w:rsidP="00E16836">
      <w:pPr>
        <w:pStyle w:val="af8"/>
        <w:suppressAutoHyphens w:val="0"/>
        <w:spacing w:before="100" w:beforeAutospacing="1" w:after="100" w:afterAutospacing="1" w:line="276" w:lineRule="auto"/>
        <w:jc w:val="both"/>
        <w:rPr>
          <w:rFonts w:cs="Segoe UI"/>
          <w:color w:val="auto"/>
          <w:sz w:val="22"/>
          <w:szCs w:val="24"/>
        </w:rPr>
      </w:pPr>
      <w:r w:rsidRPr="00985D5F">
        <w:rPr>
          <w:rFonts w:cs="Segoe UI"/>
          <w:color w:val="auto"/>
          <w:sz w:val="22"/>
          <w:szCs w:val="24"/>
        </w:rPr>
        <w:t>Επιτάχυνση των διαδικασιών ώστε ΟΛΟΙ οι παιδικοί σταθμοί του Δήμου μας να π</w:t>
      </w:r>
      <w:r w:rsidRPr="00985D5F">
        <w:rPr>
          <w:rFonts w:cs="Segoe UI"/>
          <w:color w:val="auto"/>
          <w:sz w:val="22"/>
          <w:szCs w:val="24"/>
        </w:rPr>
        <w:t>ά</w:t>
      </w:r>
      <w:r w:rsidRPr="00985D5F">
        <w:rPr>
          <w:rFonts w:cs="Segoe UI"/>
          <w:color w:val="auto"/>
          <w:sz w:val="22"/>
          <w:szCs w:val="24"/>
        </w:rPr>
        <w:t xml:space="preserve">ρουν την οριστική άδεια λειτουργίας και να στελεχωθούν με προσωπικό σε όλες τις ειδικότητες </w:t>
      </w:r>
      <w:r>
        <w:rPr>
          <w:rFonts w:cs="Segoe UI"/>
          <w:color w:val="auto"/>
          <w:sz w:val="22"/>
          <w:szCs w:val="24"/>
        </w:rPr>
        <w:t>όπου υπάρχει ανάγκη.</w:t>
      </w:r>
      <w:r w:rsidRPr="00985D5F">
        <w:rPr>
          <w:rFonts w:cs="Segoe UI"/>
          <w:color w:val="auto"/>
          <w:sz w:val="22"/>
          <w:szCs w:val="24"/>
        </w:rPr>
        <w:t xml:space="preserve"> </w:t>
      </w:r>
    </w:p>
    <w:p w:rsidR="00E16836" w:rsidRDefault="00E16836" w:rsidP="00E16836">
      <w:pPr>
        <w:pStyle w:val="af8"/>
        <w:suppressAutoHyphens w:val="0"/>
        <w:spacing w:before="100" w:beforeAutospacing="1" w:after="100" w:afterAutospacing="1" w:line="276" w:lineRule="auto"/>
        <w:jc w:val="both"/>
        <w:rPr>
          <w:rFonts w:cs="Segoe UI"/>
          <w:color w:val="auto"/>
          <w:sz w:val="22"/>
          <w:szCs w:val="24"/>
        </w:rPr>
      </w:pPr>
    </w:p>
    <w:p w:rsidR="00E16836" w:rsidRDefault="00E16836" w:rsidP="00E16836">
      <w:pPr>
        <w:pStyle w:val="af8"/>
        <w:numPr>
          <w:ilvl w:val="0"/>
          <w:numId w:val="14"/>
        </w:numPr>
        <w:jc w:val="both"/>
        <w:rPr>
          <w:sz w:val="22"/>
        </w:rPr>
      </w:pPr>
      <w:r w:rsidRPr="00985D5F">
        <w:rPr>
          <w:sz w:val="22"/>
        </w:rPr>
        <w:t xml:space="preserve">Για τα σχολεία </w:t>
      </w:r>
      <w:r>
        <w:rPr>
          <w:sz w:val="22"/>
        </w:rPr>
        <w:t xml:space="preserve">μας αυτά </w:t>
      </w:r>
      <w:r w:rsidRPr="00985D5F">
        <w:rPr>
          <w:sz w:val="22"/>
        </w:rPr>
        <w:t xml:space="preserve">της  πρωτοβάθμιας  και δευτεροβάθμιας εκπαίδευσης θα προβούμε στον  αποχαρακτηρισμό των </w:t>
      </w:r>
      <w:proofErr w:type="spellStart"/>
      <w:r w:rsidRPr="00985D5F">
        <w:rPr>
          <w:sz w:val="22"/>
        </w:rPr>
        <w:t>αύλειων</w:t>
      </w:r>
      <w:proofErr w:type="spellEnd"/>
      <w:r w:rsidRPr="00985D5F">
        <w:rPr>
          <w:sz w:val="22"/>
        </w:rPr>
        <w:t xml:space="preserve"> χώρων των σχολείων μας  από την ευθύνη των Διευθυντών και των Συλλόγων Διδασκόντων για συγκεκριμένες  ώρες,  ουσιαστικά μιλάμε για ώρες μη λειτουργίας  των σχολικών μονάδων (όπου υπάρχει ανάγκη) ώστε να μπορούν να βρουν στέγη μικρά  παιδιά συνοδευόμενα πάντα από ενήλικα για την ασφαλέστερη και πιο αμέριμνη βόλτα και παιχνίδι τους. Πάντα όμως με κανόνες και προκαθορισμένα πλαίσια.</w:t>
      </w:r>
    </w:p>
    <w:p w:rsidR="00E16836" w:rsidRPr="00985D5F" w:rsidRDefault="00E16836" w:rsidP="00E16836">
      <w:pPr>
        <w:jc w:val="both"/>
        <w:rPr>
          <w:sz w:val="22"/>
        </w:rPr>
      </w:pPr>
    </w:p>
    <w:p w:rsidR="00E16836" w:rsidRPr="006B349E" w:rsidRDefault="00E16836" w:rsidP="00E16836">
      <w:pPr>
        <w:pStyle w:val="af8"/>
        <w:numPr>
          <w:ilvl w:val="0"/>
          <w:numId w:val="15"/>
        </w:numPr>
        <w:spacing w:line="276" w:lineRule="auto"/>
        <w:ind w:left="709"/>
        <w:jc w:val="both"/>
        <w:rPr>
          <w:rFonts w:cs="Segoe UI"/>
          <w:color w:val="365F91"/>
          <w:sz w:val="22"/>
          <w:szCs w:val="24"/>
        </w:rPr>
      </w:pPr>
      <w:r w:rsidRPr="008D318F">
        <w:rPr>
          <w:rFonts w:cs="Segoe UI"/>
          <w:b/>
          <w:bCs/>
          <w:color w:val="365F91"/>
          <w:sz w:val="22"/>
          <w:szCs w:val="24"/>
        </w:rPr>
        <w:t>Δημιουργία κέντρου περιβαλλοντικής εκπαίδευσης</w:t>
      </w:r>
    </w:p>
    <w:p w:rsidR="006B349E" w:rsidRPr="00AE2FC5" w:rsidRDefault="006B349E" w:rsidP="006B349E">
      <w:pPr>
        <w:pStyle w:val="af8"/>
        <w:spacing w:line="276" w:lineRule="auto"/>
        <w:ind w:left="709"/>
        <w:jc w:val="both"/>
        <w:rPr>
          <w:rFonts w:cs="Segoe UI"/>
          <w:color w:val="365F91"/>
          <w:sz w:val="22"/>
          <w:szCs w:val="24"/>
        </w:rPr>
      </w:pPr>
    </w:p>
    <w:p w:rsidR="00AE2FC5" w:rsidRPr="00AE2FC5" w:rsidRDefault="00AE2FC5" w:rsidP="00E16836">
      <w:pPr>
        <w:pStyle w:val="af8"/>
        <w:numPr>
          <w:ilvl w:val="0"/>
          <w:numId w:val="15"/>
        </w:numPr>
        <w:spacing w:line="276" w:lineRule="auto"/>
        <w:ind w:left="709"/>
        <w:jc w:val="both"/>
        <w:rPr>
          <w:rFonts w:cs="Segoe UI"/>
          <w:b/>
          <w:color w:val="1F4E79" w:themeColor="accent1" w:themeShade="80"/>
          <w:sz w:val="22"/>
          <w:szCs w:val="24"/>
        </w:rPr>
      </w:pPr>
      <w:r w:rsidRPr="00AE2FC5">
        <w:rPr>
          <w:b/>
          <w:color w:val="1F4E79" w:themeColor="accent1" w:themeShade="80"/>
          <w:sz w:val="22"/>
        </w:rPr>
        <w:t xml:space="preserve">Επαρκή στελέχωση του κέντρου τεχνολογίας  και επιστημών από άλλα δύο τουλάχιστον άτομα (με επιστημονική κατάρτιση) ώστε να μπορούν να εξυπηρετηθούν 50 άτομα ταυτόχρονα και από βοηθητικό προσωπικό. Μόνο έτσι θα αυξήσουμε την </w:t>
      </w:r>
      <w:proofErr w:type="spellStart"/>
      <w:r w:rsidRPr="00AE2FC5">
        <w:rPr>
          <w:b/>
          <w:color w:val="1F4E79" w:themeColor="accent1" w:themeShade="80"/>
          <w:sz w:val="22"/>
        </w:rPr>
        <w:t>επισκεψιμότητα</w:t>
      </w:r>
      <w:proofErr w:type="spellEnd"/>
      <w:r w:rsidRPr="00AE2FC5">
        <w:rPr>
          <w:b/>
          <w:color w:val="1F4E79" w:themeColor="accent1" w:themeShade="80"/>
          <w:sz w:val="22"/>
        </w:rPr>
        <w:t xml:space="preserve">  στην περιοχή και στα όρια του Δήμου μας.</w:t>
      </w:r>
    </w:p>
    <w:p w:rsidR="00E16836" w:rsidRPr="00E16836" w:rsidRDefault="00E16836" w:rsidP="00E16836">
      <w:pPr>
        <w:suppressAutoHyphens w:val="0"/>
        <w:spacing w:after="200" w:line="276" w:lineRule="auto"/>
        <w:jc w:val="both"/>
        <w:rPr>
          <w:color w:val="auto"/>
          <w:sz w:val="22"/>
        </w:rPr>
      </w:pPr>
    </w:p>
    <w:p w:rsidR="00E16836" w:rsidRDefault="00E16836" w:rsidP="00E16836">
      <w:pPr>
        <w:pStyle w:val="af8"/>
        <w:spacing w:line="276" w:lineRule="auto"/>
        <w:jc w:val="both"/>
        <w:rPr>
          <w:rFonts w:cs="Segoe UI"/>
          <w:color w:val="365F91"/>
          <w:sz w:val="22"/>
          <w:szCs w:val="24"/>
        </w:rPr>
      </w:pPr>
    </w:p>
    <w:p w:rsidR="006B349E" w:rsidRPr="00111159" w:rsidRDefault="006B349E" w:rsidP="00E16836">
      <w:pPr>
        <w:pStyle w:val="af8"/>
        <w:spacing w:line="276" w:lineRule="auto"/>
        <w:jc w:val="both"/>
        <w:rPr>
          <w:rFonts w:cs="Segoe UI"/>
          <w:color w:val="365F91"/>
          <w:sz w:val="22"/>
          <w:szCs w:val="24"/>
        </w:rPr>
      </w:pPr>
    </w:p>
    <w:p w:rsidR="00E16836" w:rsidRPr="008D318F" w:rsidRDefault="00E16836" w:rsidP="00E16836">
      <w:pPr>
        <w:pStyle w:val="af8"/>
        <w:numPr>
          <w:ilvl w:val="0"/>
          <w:numId w:val="14"/>
        </w:numPr>
        <w:spacing w:line="276" w:lineRule="auto"/>
        <w:jc w:val="both"/>
        <w:rPr>
          <w:rFonts w:cs="Segoe UI"/>
          <w:color w:val="365F91"/>
          <w:sz w:val="22"/>
          <w:szCs w:val="24"/>
        </w:rPr>
      </w:pPr>
      <w:r w:rsidRPr="008D318F">
        <w:rPr>
          <w:rFonts w:cs="Segoe UI"/>
          <w:b/>
          <w:bCs/>
          <w:color w:val="365F91"/>
          <w:sz w:val="22"/>
          <w:szCs w:val="24"/>
        </w:rPr>
        <w:lastRenderedPageBreak/>
        <w:t>Δημιουργία πλανητάριου με παράλληλη χρήση ως συνεδριακό κέντρο (σε εκτάσεις του Πανεπιστημίου)</w:t>
      </w:r>
    </w:p>
    <w:p w:rsidR="00E16836" w:rsidRPr="00E16836" w:rsidRDefault="00E16836" w:rsidP="00E16836">
      <w:pPr>
        <w:suppressAutoHyphens w:val="0"/>
        <w:spacing w:before="100" w:beforeAutospacing="1" w:after="100" w:afterAutospacing="1" w:line="276" w:lineRule="auto"/>
        <w:jc w:val="both"/>
        <w:rPr>
          <w:rFonts w:cs="Segoe UI"/>
          <w:color w:val="auto"/>
          <w:sz w:val="22"/>
          <w:szCs w:val="24"/>
        </w:rPr>
      </w:pPr>
      <w:r w:rsidRPr="00E16836">
        <w:rPr>
          <w:rFonts w:cs="Segoe UI"/>
          <w:color w:val="auto"/>
          <w:sz w:val="22"/>
          <w:szCs w:val="24"/>
        </w:rPr>
        <w:t>Η πρόταση αυτή επανέρχεται ανελλιπώς στα προγράμματα των συνδυασμών από το 2006, χωρίς να έχει γίνει ούτε ένα βήμα προόδου. Εμείς σκοπεύουμε να προβούμε στη δημιουργία  πλανητάριου με παράλληλη χρήση ως συνεδριακό κέντρο, αξιοποιώντας πόρους απ’ ευθείας από την Ε.Ε. η οποία – όπως αναφέρθηκε νωρίτερα – δίνει έμφαση στην ψηφιακή αναβάθμ</w:t>
      </w:r>
      <w:r w:rsidRPr="00E16836">
        <w:rPr>
          <w:rFonts w:cs="Segoe UI"/>
          <w:color w:val="auto"/>
          <w:sz w:val="22"/>
          <w:szCs w:val="24"/>
        </w:rPr>
        <w:t>ι</w:t>
      </w:r>
      <w:r w:rsidRPr="00E16836">
        <w:rPr>
          <w:rFonts w:cs="Segoe UI"/>
          <w:color w:val="auto"/>
          <w:sz w:val="22"/>
          <w:szCs w:val="24"/>
        </w:rPr>
        <w:t>ση και τις νέες τεχνολογίες.</w:t>
      </w:r>
    </w:p>
    <w:p w:rsidR="00E16836" w:rsidRDefault="00E16836" w:rsidP="00E16836">
      <w:pPr>
        <w:suppressAutoHyphens w:val="0"/>
        <w:spacing w:before="100" w:beforeAutospacing="1" w:after="100" w:afterAutospacing="1" w:line="276" w:lineRule="auto"/>
        <w:jc w:val="both"/>
        <w:rPr>
          <w:rFonts w:cs="Segoe UI"/>
          <w:color w:val="auto"/>
          <w:sz w:val="22"/>
          <w:szCs w:val="24"/>
        </w:rPr>
      </w:pPr>
      <w:r w:rsidRPr="00E16836">
        <w:rPr>
          <w:rFonts w:cs="Segoe UI"/>
          <w:color w:val="auto"/>
          <w:sz w:val="22"/>
          <w:szCs w:val="24"/>
        </w:rPr>
        <w:t xml:space="preserve">Παράλληλα, η έλλειψη αντίστοιχου χώρου στις εγγύς Ελληνικές πόλεις, αλλά και σ’ αυτές των όμορων χωρών, δημιουργεί προσδοκίες για την έλξη σχολικών εκδρομών, αυξάνοντας την </w:t>
      </w:r>
      <w:proofErr w:type="spellStart"/>
      <w:r w:rsidRPr="00E16836">
        <w:rPr>
          <w:rFonts w:cs="Segoe UI"/>
          <w:color w:val="auto"/>
          <w:sz w:val="22"/>
          <w:szCs w:val="24"/>
        </w:rPr>
        <w:t>επισκεψιμότητα</w:t>
      </w:r>
      <w:proofErr w:type="spellEnd"/>
      <w:r w:rsidRPr="00E16836">
        <w:rPr>
          <w:rFonts w:cs="Segoe UI"/>
          <w:color w:val="auto"/>
          <w:sz w:val="22"/>
          <w:szCs w:val="24"/>
        </w:rPr>
        <w:t xml:space="preserve"> του δήμου.</w:t>
      </w:r>
    </w:p>
    <w:p w:rsidR="00E16836" w:rsidRDefault="00E16836" w:rsidP="00E16836">
      <w:pPr>
        <w:suppressAutoHyphens w:val="0"/>
        <w:spacing w:before="100" w:beforeAutospacing="1" w:after="100" w:afterAutospacing="1" w:line="276" w:lineRule="auto"/>
        <w:jc w:val="both"/>
        <w:rPr>
          <w:rFonts w:cs="Segoe UI"/>
          <w:color w:val="auto"/>
          <w:sz w:val="22"/>
          <w:szCs w:val="24"/>
        </w:rPr>
      </w:pPr>
    </w:p>
    <w:p w:rsidR="00E16836" w:rsidRDefault="00E16836" w:rsidP="00E16836">
      <w:pPr>
        <w:suppressAutoHyphens w:val="0"/>
        <w:spacing w:before="100" w:beforeAutospacing="1" w:after="100" w:afterAutospacing="1" w:line="276" w:lineRule="auto"/>
        <w:jc w:val="both"/>
        <w:rPr>
          <w:rFonts w:cs="Segoe UI"/>
          <w:color w:val="auto"/>
          <w:sz w:val="22"/>
          <w:szCs w:val="24"/>
        </w:rPr>
      </w:pPr>
      <w:r>
        <w:rPr>
          <w:rFonts w:cs="Segoe UI"/>
          <w:color w:val="auto"/>
          <w:sz w:val="22"/>
          <w:szCs w:val="24"/>
        </w:rPr>
        <w:t>Και περνάμε τώρα στο φλέγον ζήτημα το οποίο έχει τεράστιες επιπτώσεις σε ΟΛΟΚΛΗΡΟ ΤΟ ΔΗΜΟ</w:t>
      </w:r>
    </w:p>
    <w:p w:rsidR="00E16836" w:rsidRDefault="00E16836" w:rsidP="00E16836">
      <w:pPr>
        <w:suppressAutoHyphens w:val="0"/>
        <w:spacing w:before="100" w:beforeAutospacing="1" w:after="100" w:afterAutospacing="1" w:line="276" w:lineRule="auto"/>
        <w:jc w:val="both"/>
        <w:rPr>
          <w:rFonts w:cs="Segoe UI"/>
          <w:color w:val="auto"/>
          <w:sz w:val="22"/>
          <w:szCs w:val="24"/>
        </w:rPr>
      </w:pPr>
      <w:r>
        <w:rPr>
          <w:rFonts w:cs="Segoe UI"/>
          <w:color w:val="auto"/>
          <w:sz w:val="22"/>
          <w:szCs w:val="24"/>
        </w:rPr>
        <w:t>Η ΤΡΙΤΟΒΑΘΜΙΑ ΕΚΠΑΙΔΕΥΣΗ</w:t>
      </w:r>
    </w:p>
    <w:p w:rsidR="00E16836" w:rsidRPr="00E16836" w:rsidRDefault="00E16836" w:rsidP="00E16836">
      <w:pPr>
        <w:spacing w:line="276" w:lineRule="auto"/>
        <w:jc w:val="both"/>
        <w:rPr>
          <w:rFonts w:cs="Segoe UI"/>
          <w:color w:val="auto"/>
          <w:sz w:val="22"/>
          <w:szCs w:val="24"/>
        </w:rPr>
      </w:pPr>
      <w:r w:rsidRPr="00E16836">
        <w:rPr>
          <w:rFonts w:cs="Segoe UI"/>
          <w:color w:val="auto"/>
          <w:sz w:val="22"/>
          <w:szCs w:val="24"/>
        </w:rPr>
        <w:t xml:space="preserve">Οι πολιτικές που δημιούργησαν τις δομές φιλοξενίας παράτυπων μεταναστών (ΚΥΤ – ΠΡΟΚΕΚΑ), έπρεπε να λάβουν υπόψη την ανάγκη εξισορρόπησης των επιπτώσεών τους στην τοπική κοινότητα και την κοινωνική συνοχή. Ορισμένα από τα μέτρα που μπορούν να ληφθούν ακόμα και τώρα, περιλαμβάνουν κατά τη γνώμη μας τη δημιουργία νέων Πανεπιστημιακών Τμημάτων του Δημοκρίτειου Πανεπιστημίου Θράκης αλλά και άλλων Πανεπιστημίων. Επιβάλλεται η διαπραγμάτευσή τους με τους αρμόδιους Υπουργούς και φορείς. Η παντελής αδιαφορία των Δημοτικών Αρχών που δεν αντιστάθηκαν στη δημιουργία νέων δομών φιλοξενίας παράτυπων μεταναστών, γίνεται χειρότερη όταν αντιλαμβανόμαστε ότι θα μπορούσαν να διεκδικήσουν (και σίγουρα να επιτύχουν σε κάποια), μέτρα που θα λειτουργούσαν ως «αντίβαρο» των επιβαρυντικών για τον τόπο μας επιλογών του κράτους. </w:t>
      </w:r>
    </w:p>
    <w:p w:rsidR="00E16836" w:rsidRPr="008D318F" w:rsidRDefault="00E16836" w:rsidP="00E16836">
      <w:pPr>
        <w:spacing w:line="276" w:lineRule="auto"/>
        <w:jc w:val="both"/>
        <w:rPr>
          <w:rFonts w:cs="Segoe UI"/>
          <w:color w:val="auto"/>
          <w:sz w:val="22"/>
          <w:szCs w:val="24"/>
        </w:rPr>
      </w:pPr>
      <w:r w:rsidRPr="00E16836">
        <w:rPr>
          <w:rFonts w:cs="Segoe UI"/>
          <w:color w:val="auto"/>
          <w:sz w:val="22"/>
          <w:szCs w:val="24"/>
        </w:rPr>
        <w:t>Για να διεκδικήσουμε νέα τμήματα πανεπιστημίων και άλλων σχολών στον τόπο μας, μπορούμε να λάβουμε υπόψη μας τα παρακάτω βήματα:</w:t>
      </w:r>
    </w:p>
    <w:p w:rsidR="00E16836" w:rsidRPr="008D318F" w:rsidRDefault="00E16836" w:rsidP="00E16836">
      <w:pPr>
        <w:spacing w:line="276" w:lineRule="auto"/>
        <w:jc w:val="both"/>
        <w:rPr>
          <w:rFonts w:cs="Segoe UI"/>
          <w:color w:val="auto"/>
          <w:sz w:val="22"/>
          <w:szCs w:val="24"/>
        </w:rPr>
      </w:pPr>
      <w:r w:rsidRPr="008D318F">
        <w:rPr>
          <w:rFonts w:cs="Segoe UI"/>
          <w:b/>
          <w:bCs/>
          <w:color w:val="auto"/>
          <w:sz w:val="22"/>
          <w:szCs w:val="24"/>
        </w:rPr>
        <w:t>Ανάλυση αναγκών:</w:t>
      </w:r>
      <w:r w:rsidRPr="008D318F">
        <w:rPr>
          <w:rFonts w:cs="Segoe UI"/>
          <w:color w:val="auto"/>
          <w:sz w:val="22"/>
          <w:szCs w:val="24"/>
        </w:rPr>
        <w:t xml:space="preserve"> Ανάλυση των αναγκών της τοπικής κοινότητας και των νέων στον τομέα της εκπαίδευσης. Μπορούμε να διεξαγάγουμε έρευνα και να συνεργαστούμε με τους εκπαιδευτικούς, τις επιχειρήσεις και τις τοπικές αρχές για να κατανοήσουμε τις ανάγκες που δεν καλύπτονται από τις υπάρχουσες σχολές (2 τμήματα ΔΠΘ).</w:t>
      </w:r>
    </w:p>
    <w:p w:rsidR="00E16836" w:rsidRPr="008D318F" w:rsidRDefault="00E16836" w:rsidP="00E16836">
      <w:pPr>
        <w:spacing w:line="276" w:lineRule="auto"/>
        <w:jc w:val="both"/>
        <w:rPr>
          <w:rFonts w:cs="Segoe UI"/>
          <w:color w:val="auto"/>
          <w:sz w:val="22"/>
          <w:szCs w:val="24"/>
        </w:rPr>
      </w:pPr>
      <w:r w:rsidRPr="008D318F">
        <w:rPr>
          <w:rFonts w:cs="Segoe UI"/>
          <w:b/>
          <w:bCs/>
          <w:color w:val="auto"/>
          <w:sz w:val="22"/>
          <w:szCs w:val="24"/>
        </w:rPr>
        <w:t>Επικοινωνία με τα πανεπιστήμια και τις σχολές:</w:t>
      </w:r>
      <w:r w:rsidRPr="008D318F">
        <w:rPr>
          <w:rFonts w:cs="Segoe UI"/>
          <w:color w:val="auto"/>
          <w:sz w:val="22"/>
          <w:szCs w:val="24"/>
        </w:rPr>
        <w:t xml:space="preserve"> Επικοινωνία με Πανεπιστήμια, Πολυτεχνεία και άλλα Εκπαιδευτικά Ιδρύματα για να εκφράσουμε το ενδιαφέρον της τοπικής </w:t>
      </w:r>
      <w:r w:rsidRPr="008D318F">
        <w:rPr>
          <w:rFonts w:cs="Segoe UI"/>
          <w:color w:val="auto"/>
          <w:sz w:val="22"/>
          <w:szCs w:val="24"/>
        </w:rPr>
        <w:lastRenderedPageBreak/>
        <w:t>κοινότητας για τη δημιουργία νέων Τμημάτων. Συζήτηση των αναγκών και δυνατότητες συνεργασίας.</w:t>
      </w:r>
    </w:p>
    <w:p w:rsidR="00E16836" w:rsidRPr="00E16836" w:rsidRDefault="00E16836" w:rsidP="00E16836">
      <w:pPr>
        <w:spacing w:line="276" w:lineRule="auto"/>
        <w:jc w:val="both"/>
        <w:rPr>
          <w:rFonts w:cs="Segoe UI"/>
          <w:color w:val="auto"/>
          <w:sz w:val="22"/>
          <w:szCs w:val="24"/>
        </w:rPr>
      </w:pPr>
      <w:r w:rsidRPr="008D318F">
        <w:rPr>
          <w:rFonts w:cs="Segoe UI"/>
          <w:b/>
          <w:bCs/>
          <w:color w:val="auto"/>
          <w:sz w:val="22"/>
          <w:szCs w:val="24"/>
        </w:rPr>
        <w:t xml:space="preserve">Συνεργασία </w:t>
      </w:r>
      <w:r>
        <w:rPr>
          <w:rFonts w:cs="Segoe UI"/>
          <w:b/>
          <w:bCs/>
          <w:color w:val="auto"/>
          <w:sz w:val="22"/>
          <w:szCs w:val="24"/>
        </w:rPr>
        <w:t>μας με πολιτικούς αντιπροσώπους</w:t>
      </w:r>
      <w:r w:rsidRPr="008D318F">
        <w:rPr>
          <w:rFonts w:cs="Segoe UI"/>
          <w:b/>
          <w:bCs/>
          <w:color w:val="auto"/>
          <w:sz w:val="22"/>
          <w:szCs w:val="24"/>
        </w:rPr>
        <w:t>:</w:t>
      </w:r>
      <w:r w:rsidRPr="008D318F">
        <w:rPr>
          <w:rFonts w:cs="Segoe UI"/>
          <w:color w:val="auto"/>
          <w:sz w:val="22"/>
          <w:szCs w:val="24"/>
        </w:rPr>
        <w:t xml:space="preserve"> Συνεργασία </w:t>
      </w:r>
      <w:r>
        <w:rPr>
          <w:rFonts w:cs="Segoe UI"/>
          <w:color w:val="auto"/>
          <w:sz w:val="22"/>
          <w:szCs w:val="24"/>
        </w:rPr>
        <w:t>μας με τους</w:t>
      </w:r>
      <w:r w:rsidRPr="008D318F">
        <w:rPr>
          <w:rFonts w:cs="Segoe UI"/>
          <w:color w:val="auto"/>
          <w:sz w:val="22"/>
          <w:szCs w:val="24"/>
        </w:rPr>
        <w:t xml:space="preserve"> πολιτικούς αντιπροσώπους</w:t>
      </w:r>
      <w:r>
        <w:rPr>
          <w:rFonts w:cs="Segoe UI"/>
          <w:color w:val="auto"/>
          <w:sz w:val="22"/>
          <w:szCs w:val="24"/>
        </w:rPr>
        <w:t xml:space="preserve"> του τόπου μας και όχι μόνο</w:t>
      </w:r>
      <w:r w:rsidRPr="008D318F">
        <w:rPr>
          <w:rFonts w:cs="Segoe UI"/>
          <w:color w:val="auto"/>
          <w:sz w:val="22"/>
          <w:szCs w:val="24"/>
        </w:rPr>
        <w:t xml:space="preserve"> για να υποστηρίξουμε την πρόταση για νέα Τμήματα Εκπαίδευσης. </w:t>
      </w:r>
      <w:r>
        <w:rPr>
          <w:rFonts w:cs="Segoe UI"/>
          <w:color w:val="auto"/>
          <w:sz w:val="22"/>
          <w:szCs w:val="24"/>
        </w:rPr>
        <w:t>Θ</w:t>
      </w:r>
      <w:r w:rsidRPr="008D318F">
        <w:rPr>
          <w:rFonts w:cs="Segoe UI"/>
          <w:color w:val="auto"/>
          <w:sz w:val="22"/>
          <w:szCs w:val="24"/>
        </w:rPr>
        <w:t>α προωθήσουμε τα οφέλη για την τοπική οικονομία, την απασχόληση και την εκπαίδευση τω</w:t>
      </w:r>
      <w:r>
        <w:rPr>
          <w:rFonts w:cs="Segoe UI"/>
          <w:color w:val="auto"/>
          <w:sz w:val="22"/>
          <w:szCs w:val="24"/>
        </w:rPr>
        <w:t>ν νέων.</w:t>
      </w:r>
    </w:p>
    <w:p w:rsidR="00E16836" w:rsidRDefault="00E16836" w:rsidP="00E16836">
      <w:pPr>
        <w:spacing w:line="276" w:lineRule="auto"/>
        <w:jc w:val="both"/>
        <w:rPr>
          <w:rFonts w:cs="Segoe UI"/>
          <w:b/>
          <w:bCs/>
          <w:color w:val="auto"/>
          <w:sz w:val="22"/>
          <w:szCs w:val="24"/>
        </w:rPr>
      </w:pPr>
    </w:p>
    <w:p w:rsidR="00E16836" w:rsidRPr="008D318F" w:rsidRDefault="00E16836" w:rsidP="00E16836">
      <w:pPr>
        <w:spacing w:line="276" w:lineRule="auto"/>
        <w:jc w:val="both"/>
        <w:rPr>
          <w:rFonts w:cs="Segoe UI"/>
          <w:color w:val="auto"/>
          <w:sz w:val="22"/>
          <w:szCs w:val="24"/>
        </w:rPr>
      </w:pPr>
      <w:r w:rsidRPr="008D318F">
        <w:rPr>
          <w:rFonts w:cs="Segoe UI"/>
          <w:b/>
          <w:bCs/>
          <w:color w:val="auto"/>
          <w:sz w:val="22"/>
          <w:szCs w:val="24"/>
        </w:rPr>
        <w:t xml:space="preserve">Παρουσίαση πρότασης: </w:t>
      </w:r>
      <w:r>
        <w:rPr>
          <w:rFonts w:cs="Segoe UI"/>
          <w:b/>
          <w:bCs/>
          <w:color w:val="auto"/>
          <w:sz w:val="22"/>
          <w:szCs w:val="24"/>
        </w:rPr>
        <w:t>(</w:t>
      </w:r>
      <w:r w:rsidRPr="008D318F">
        <w:rPr>
          <w:rFonts w:cs="Segoe UI"/>
          <w:color w:val="auto"/>
          <w:sz w:val="22"/>
          <w:szCs w:val="24"/>
        </w:rPr>
        <w:t>Παρουσίαση μια</w:t>
      </w:r>
      <w:r>
        <w:rPr>
          <w:rFonts w:cs="Segoe UI"/>
          <w:color w:val="auto"/>
          <w:sz w:val="22"/>
          <w:szCs w:val="24"/>
        </w:rPr>
        <w:t>ς λεπτομερούς</w:t>
      </w:r>
      <w:r w:rsidRPr="008D318F">
        <w:rPr>
          <w:rFonts w:cs="Segoe UI"/>
          <w:color w:val="auto"/>
          <w:sz w:val="22"/>
          <w:szCs w:val="24"/>
        </w:rPr>
        <w:t xml:space="preserve"> πρότασης για τη δημιουργία νέων Τμημάτων Εκπαίδευσης, συμπεριλαμβάνοντας πληροφορίες για τις ανάγκες, την υποδομή, τις προοπτικές και τις δυνατότητες συνεργασίας.</w:t>
      </w:r>
      <w:r>
        <w:rPr>
          <w:rFonts w:cs="Segoe UI"/>
          <w:color w:val="auto"/>
          <w:sz w:val="22"/>
          <w:szCs w:val="24"/>
        </w:rPr>
        <w:t>)</w:t>
      </w:r>
    </w:p>
    <w:p w:rsidR="00E16836" w:rsidRPr="008D318F" w:rsidRDefault="00E16836" w:rsidP="00E16836">
      <w:pPr>
        <w:spacing w:line="276" w:lineRule="auto"/>
        <w:jc w:val="both"/>
        <w:rPr>
          <w:rFonts w:cs="Segoe UI"/>
          <w:color w:val="auto"/>
          <w:sz w:val="22"/>
          <w:szCs w:val="24"/>
          <w:highlight w:val="yellow"/>
        </w:rPr>
      </w:pPr>
      <w:r w:rsidRPr="008D318F">
        <w:rPr>
          <w:rFonts w:cs="Segoe UI"/>
          <w:color w:val="auto"/>
          <w:sz w:val="22"/>
          <w:szCs w:val="24"/>
        </w:rPr>
        <w:t xml:space="preserve">Είναι σημαντικό </w:t>
      </w:r>
      <w:r>
        <w:rPr>
          <w:rFonts w:cs="Segoe UI"/>
          <w:color w:val="auto"/>
          <w:sz w:val="22"/>
          <w:szCs w:val="24"/>
        </w:rPr>
        <w:t xml:space="preserve">θα </w:t>
      </w:r>
      <w:r w:rsidRPr="008D318F">
        <w:rPr>
          <w:rFonts w:cs="Segoe UI"/>
          <w:color w:val="auto"/>
          <w:sz w:val="22"/>
          <w:szCs w:val="24"/>
        </w:rPr>
        <w:t xml:space="preserve"> </w:t>
      </w:r>
      <w:r w:rsidRPr="00DC49BD">
        <w:rPr>
          <w:rFonts w:cs="Segoe UI"/>
          <w:color w:val="auto"/>
          <w:sz w:val="22"/>
          <w:szCs w:val="24"/>
          <w:u w:val="single"/>
        </w:rPr>
        <w:t>επιμείνουμε</w:t>
      </w:r>
      <w:r w:rsidRPr="008D318F">
        <w:rPr>
          <w:rFonts w:cs="Segoe UI"/>
          <w:color w:val="auto"/>
          <w:sz w:val="22"/>
          <w:szCs w:val="24"/>
        </w:rPr>
        <w:t xml:space="preserve"> και </w:t>
      </w:r>
      <w:r>
        <w:rPr>
          <w:rFonts w:cs="Segoe UI"/>
          <w:color w:val="auto"/>
          <w:sz w:val="22"/>
          <w:szCs w:val="24"/>
        </w:rPr>
        <w:t>θ</w:t>
      </w:r>
      <w:r w:rsidRPr="008D318F">
        <w:rPr>
          <w:rFonts w:cs="Segoe UI"/>
          <w:color w:val="auto"/>
          <w:sz w:val="22"/>
          <w:szCs w:val="24"/>
        </w:rPr>
        <w:t xml:space="preserve">α </w:t>
      </w:r>
      <w:r>
        <w:rPr>
          <w:rFonts w:cs="Segoe UI"/>
          <w:color w:val="auto"/>
          <w:sz w:val="22"/>
          <w:szCs w:val="24"/>
          <w:u w:val="single"/>
        </w:rPr>
        <w:t>συνεργα</w:t>
      </w:r>
      <w:r w:rsidRPr="00DC49BD">
        <w:rPr>
          <w:rFonts w:cs="Segoe UI"/>
          <w:color w:val="auto"/>
          <w:sz w:val="22"/>
          <w:szCs w:val="24"/>
          <w:u w:val="single"/>
        </w:rPr>
        <w:t>στ</w:t>
      </w:r>
      <w:r>
        <w:rPr>
          <w:rFonts w:cs="Segoe UI"/>
          <w:color w:val="auto"/>
          <w:sz w:val="22"/>
          <w:szCs w:val="24"/>
          <w:u w:val="single"/>
        </w:rPr>
        <w:t>ούμε</w:t>
      </w:r>
      <w:r w:rsidRPr="008D318F">
        <w:rPr>
          <w:rFonts w:cs="Segoe UI"/>
          <w:color w:val="auto"/>
          <w:sz w:val="22"/>
          <w:szCs w:val="24"/>
        </w:rPr>
        <w:t xml:space="preserve"> με τους ενδιαφερόμενους φορείς για να διασφαλίσουμε την επιτυχία των προσπαθειών μας. Επιπλέον, μπορεί </w:t>
      </w:r>
      <w:r>
        <w:rPr>
          <w:rFonts w:cs="Segoe UI"/>
          <w:color w:val="auto"/>
          <w:sz w:val="22"/>
          <w:szCs w:val="24"/>
        </w:rPr>
        <w:t>θ</w:t>
      </w:r>
      <w:r w:rsidRPr="008D318F">
        <w:rPr>
          <w:rFonts w:cs="Segoe UI"/>
          <w:color w:val="auto"/>
          <w:sz w:val="22"/>
          <w:szCs w:val="24"/>
        </w:rPr>
        <w:t xml:space="preserve">α </w:t>
      </w:r>
      <w:r>
        <w:rPr>
          <w:rFonts w:cs="Segoe UI"/>
          <w:color w:val="auto"/>
          <w:sz w:val="22"/>
          <w:szCs w:val="24"/>
        </w:rPr>
        <w:t>υπάρχει άρ</w:t>
      </w:r>
      <w:r w:rsidRPr="008D318F">
        <w:rPr>
          <w:rFonts w:cs="Segoe UI"/>
          <w:color w:val="auto"/>
          <w:sz w:val="22"/>
          <w:szCs w:val="24"/>
        </w:rPr>
        <w:t>ι</w:t>
      </w:r>
      <w:r>
        <w:rPr>
          <w:rFonts w:cs="Segoe UI"/>
          <w:color w:val="auto"/>
          <w:sz w:val="22"/>
          <w:szCs w:val="24"/>
        </w:rPr>
        <w:t>στη συνεργασία με περιοχές με ίδια ή παρόμοια χαρακτηριστικά με τα περιοχής μας ώστε να ανταλλάξουμε ιδέες και προτάσεις.</w:t>
      </w:r>
      <w:r w:rsidRPr="008D318F">
        <w:rPr>
          <w:rFonts w:cs="Segoe UI"/>
          <w:color w:val="auto"/>
          <w:sz w:val="22"/>
          <w:szCs w:val="24"/>
          <w:highlight w:val="yellow"/>
        </w:rPr>
        <w:t xml:space="preserve"> </w:t>
      </w:r>
    </w:p>
    <w:p w:rsidR="00E16836" w:rsidRPr="008D318F" w:rsidRDefault="00E16836" w:rsidP="00E16836">
      <w:pPr>
        <w:pStyle w:val="af8"/>
        <w:spacing w:line="276" w:lineRule="auto"/>
        <w:jc w:val="both"/>
        <w:rPr>
          <w:rFonts w:cs="Segoe UI"/>
          <w:color w:val="365F91"/>
          <w:sz w:val="22"/>
          <w:szCs w:val="24"/>
        </w:rPr>
      </w:pPr>
    </w:p>
    <w:p w:rsidR="00E16836" w:rsidRPr="008D318F" w:rsidRDefault="00E16836" w:rsidP="00E16836">
      <w:pPr>
        <w:pStyle w:val="Web"/>
        <w:spacing w:before="280" w:after="280" w:line="276" w:lineRule="auto"/>
        <w:jc w:val="both"/>
        <w:rPr>
          <w:rFonts w:ascii="Segoe UI" w:eastAsia="Calibri" w:hAnsi="Segoe UI" w:cs="Segoe UI"/>
          <w:sz w:val="22"/>
        </w:rPr>
      </w:pPr>
      <w:r w:rsidRPr="008D318F">
        <w:rPr>
          <w:rFonts w:ascii="Segoe UI" w:eastAsia="Calibri" w:hAnsi="Segoe UI" w:cs="Segoe UI"/>
          <w:sz w:val="22"/>
        </w:rPr>
        <w:t xml:space="preserve">Η Σχολή Επιστημών Γεωπονίας και Δασολογίας και Αγροτικής Ανάπτυξης μπορεί να συνδυαστεί με πολλές άλλες σχολές, ανάλογα με το πανεπιστήμιο και το πρόγραμμα σπουδών που προσφέρεται και με τα ενδιαφέροντα και τις επιδιώξεις του φοιτητή. Ο συνδυασμός αυτός μπορεί να ανοίξει διάφορες ευκαιρίες στους αποφοίτους για καριέρα σε πολλούς τομείς, όπως η </w:t>
      </w:r>
      <w:proofErr w:type="spellStart"/>
      <w:r w:rsidRPr="008D318F">
        <w:rPr>
          <w:rFonts w:ascii="Segoe UI" w:eastAsia="Calibri" w:hAnsi="Segoe UI" w:cs="Segoe UI"/>
          <w:sz w:val="22"/>
        </w:rPr>
        <w:t>αειφορία</w:t>
      </w:r>
      <w:proofErr w:type="spellEnd"/>
      <w:r w:rsidRPr="008D318F">
        <w:rPr>
          <w:rFonts w:ascii="Segoe UI" w:eastAsia="Calibri" w:hAnsi="Segoe UI" w:cs="Segoe UI"/>
          <w:sz w:val="22"/>
        </w:rPr>
        <w:t>, η περιβαλλοντική διαχείριση, η γεωργική τεχνολογία, η ερευνητική εργασία και η διδασκαλία Ορισμένες συνηθισμένες συνδυασμένες προγραμματικές επιλογές περιλαμβάνουν:</w:t>
      </w:r>
    </w:p>
    <w:p w:rsidR="00E16836" w:rsidRPr="00E64EFE" w:rsidRDefault="00E16836" w:rsidP="00E16836">
      <w:pPr>
        <w:pStyle w:val="Web"/>
        <w:numPr>
          <w:ilvl w:val="0"/>
          <w:numId w:val="6"/>
        </w:numPr>
        <w:spacing w:before="280" w:after="0" w:line="276" w:lineRule="auto"/>
        <w:jc w:val="both"/>
        <w:rPr>
          <w:rFonts w:ascii="Segoe UI" w:eastAsia="Calibri" w:hAnsi="Segoe UI" w:cs="Segoe UI"/>
          <w:sz w:val="22"/>
          <w:u w:val="single"/>
        </w:rPr>
      </w:pPr>
      <w:r w:rsidRPr="00E64EFE">
        <w:rPr>
          <w:rFonts w:ascii="Segoe UI" w:eastAsia="Calibri" w:hAnsi="Segoe UI" w:cs="Segoe UI"/>
          <w:sz w:val="22"/>
          <w:u w:val="single"/>
        </w:rPr>
        <w:t>Σχολή Βιολογικών Επιστημών</w:t>
      </w:r>
    </w:p>
    <w:p w:rsidR="00E16836" w:rsidRPr="008D318F" w:rsidRDefault="00E16836" w:rsidP="00E16836">
      <w:pPr>
        <w:pStyle w:val="Web"/>
        <w:numPr>
          <w:ilvl w:val="0"/>
          <w:numId w:val="6"/>
        </w:numPr>
        <w:spacing w:after="0" w:line="276" w:lineRule="auto"/>
        <w:jc w:val="both"/>
        <w:rPr>
          <w:rFonts w:ascii="Segoe UI" w:eastAsia="Calibri" w:hAnsi="Segoe UI" w:cs="Segoe UI"/>
          <w:sz w:val="22"/>
        </w:rPr>
      </w:pPr>
      <w:r w:rsidRPr="00E64EFE">
        <w:rPr>
          <w:rFonts w:ascii="Segoe UI" w:eastAsia="Calibri" w:hAnsi="Segoe UI" w:cs="Segoe UI"/>
          <w:sz w:val="22"/>
          <w:u w:val="single"/>
        </w:rPr>
        <w:t>Σχολή Περιβαλλοντικών Επιστημών</w:t>
      </w:r>
    </w:p>
    <w:p w:rsidR="00E16836" w:rsidRPr="00E64EFE" w:rsidRDefault="00E16836" w:rsidP="00E16836">
      <w:pPr>
        <w:pStyle w:val="Web"/>
        <w:numPr>
          <w:ilvl w:val="0"/>
          <w:numId w:val="6"/>
        </w:numPr>
        <w:spacing w:after="0" w:line="276" w:lineRule="auto"/>
        <w:jc w:val="both"/>
        <w:rPr>
          <w:rFonts w:ascii="Segoe UI" w:eastAsia="Calibri" w:hAnsi="Segoe UI" w:cs="Segoe UI"/>
          <w:sz w:val="22"/>
        </w:rPr>
      </w:pPr>
      <w:r w:rsidRPr="00E64EFE">
        <w:rPr>
          <w:rFonts w:ascii="Segoe UI" w:eastAsia="Calibri" w:hAnsi="Segoe UI" w:cs="Segoe UI"/>
          <w:sz w:val="22"/>
          <w:u w:val="single"/>
        </w:rPr>
        <w:t xml:space="preserve">Σχολή Οικονομικών </w:t>
      </w:r>
      <w:proofErr w:type="spellStart"/>
      <w:r w:rsidRPr="00E64EFE">
        <w:rPr>
          <w:rFonts w:ascii="Segoe UI" w:eastAsia="Calibri" w:hAnsi="Segoe UI" w:cs="Segoe UI"/>
          <w:sz w:val="22"/>
          <w:u w:val="single"/>
        </w:rPr>
        <w:t>ΕπιστημώνΣχολή</w:t>
      </w:r>
      <w:proofErr w:type="spellEnd"/>
      <w:r w:rsidRPr="00E64EFE">
        <w:rPr>
          <w:rFonts w:ascii="Segoe UI" w:eastAsia="Calibri" w:hAnsi="Segoe UI" w:cs="Segoe UI"/>
          <w:sz w:val="22"/>
          <w:u w:val="single"/>
        </w:rPr>
        <w:t xml:space="preserve"> Τεχνολογικών Επιστημών</w:t>
      </w:r>
    </w:p>
    <w:p w:rsidR="00E16836" w:rsidRPr="001E0B93" w:rsidRDefault="00E16836" w:rsidP="001E0B93">
      <w:pPr>
        <w:pStyle w:val="Web"/>
        <w:numPr>
          <w:ilvl w:val="0"/>
          <w:numId w:val="6"/>
        </w:numPr>
        <w:spacing w:after="0" w:line="276" w:lineRule="auto"/>
        <w:jc w:val="both"/>
        <w:rPr>
          <w:rFonts w:ascii="Segoe UI" w:eastAsia="Calibri" w:hAnsi="Segoe UI" w:cs="Segoe UI"/>
          <w:sz w:val="22"/>
        </w:rPr>
      </w:pPr>
      <w:r w:rsidRPr="00E64EFE">
        <w:rPr>
          <w:rFonts w:ascii="Segoe UI" w:eastAsia="Calibri" w:hAnsi="Segoe UI" w:cs="Segoe UI"/>
          <w:sz w:val="22"/>
          <w:u w:val="single"/>
        </w:rPr>
        <w:t>Σχολή Ζωικής Παραγωγής</w:t>
      </w:r>
    </w:p>
    <w:p w:rsidR="00E16836" w:rsidRDefault="00E16836" w:rsidP="00E16836">
      <w:pPr>
        <w:pStyle w:val="Web"/>
        <w:numPr>
          <w:ilvl w:val="0"/>
          <w:numId w:val="6"/>
        </w:numPr>
        <w:spacing w:after="0" w:line="276" w:lineRule="auto"/>
        <w:jc w:val="both"/>
        <w:rPr>
          <w:rFonts w:ascii="Segoe UI" w:eastAsia="Calibri" w:hAnsi="Segoe UI" w:cs="Segoe UI"/>
          <w:sz w:val="22"/>
        </w:rPr>
      </w:pPr>
      <w:r w:rsidRPr="00E64EFE">
        <w:rPr>
          <w:rFonts w:ascii="Segoe UI" w:eastAsia="Calibri" w:hAnsi="Segoe UI" w:cs="Segoe UI"/>
          <w:sz w:val="22"/>
          <w:u w:val="single"/>
        </w:rPr>
        <w:t>Σχολή Χημικής Μηχανικής</w:t>
      </w:r>
      <w:r w:rsidRPr="00E64EFE">
        <w:rPr>
          <w:rFonts w:ascii="Segoe UI" w:eastAsia="Calibri" w:hAnsi="Segoe UI" w:cs="Segoe UI"/>
          <w:sz w:val="22"/>
        </w:rPr>
        <w:t xml:space="preserve"> </w:t>
      </w:r>
    </w:p>
    <w:p w:rsidR="00E16836" w:rsidRPr="00E64EFE" w:rsidRDefault="00E16836" w:rsidP="00E16836">
      <w:pPr>
        <w:pStyle w:val="Web"/>
        <w:numPr>
          <w:ilvl w:val="0"/>
          <w:numId w:val="6"/>
        </w:numPr>
        <w:spacing w:after="0" w:line="276" w:lineRule="auto"/>
        <w:jc w:val="both"/>
        <w:rPr>
          <w:rFonts w:ascii="Segoe UI" w:eastAsia="Calibri" w:hAnsi="Segoe UI" w:cs="Segoe UI"/>
          <w:sz w:val="22"/>
        </w:rPr>
      </w:pPr>
      <w:r w:rsidRPr="00E64EFE">
        <w:rPr>
          <w:rFonts w:ascii="Segoe UI" w:eastAsia="Calibri" w:hAnsi="Segoe UI" w:cs="Segoe UI"/>
          <w:sz w:val="22"/>
          <w:u w:val="single"/>
        </w:rPr>
        <w:t>Σχολή Πολιτικών Επιστημών</w:t>
      </w:r>
      <w:r w:rsidRPr="00E64EFE">
        <w:rPr>
          <w:rFonts w:ascii="Segoe UI" w:eastAsia="Calibri" w:hAnsi="Segoe UI" w:cs="Segoe UI"/>
          <w:sz w:val="22"/>
        </w:rPr>
        <w:t xml:space="preserve"> </w:t>
      </w:r>
    </w:p>
    <w:p w:rsidR="00E16836" w:rsidRPr="008D318F" w:rsidRDefault="00E16836" w:rsidP="00E16836">
      <w:pPr>
        <w:pStyle w:val="Web"/>
        <w:numPr>
          <w:ilvl w:val="0"/>
          <w:numId w:val="6"/>
        </w:numPr>
        <w:spacing w:after="0" w:line="276" w:lineRule="auto"/>
        <w:jc w:val="both"/>
        <w:rPr>
          <w:rFonts w:ascii="Segoe UI" w:eastAsia="Calibri" w:hAnsi="Segoe UI" w:cs="Segoe UI"/>
          <w:sz w:val="22"/>
        </w:rPr>
      </w:pPr>
      <w:r w:rsidRPr="005039D0">
        <w:rPr>
          <w:rFonts w:ascii="Segoe UI" w:eastAsia="Calibri" w:hAnsi="Segoe UI" w:cs="Segoe UI"/>
          <w:sz w:val="22"/>
          <w:u w:val="single"/>
        </w:rPr>
        <w:t>Τμήμα Βιολογίας</w:t>
      </w:r>
      <w:r w:rsidRPr="008D318F">
        <w:rPr>
          <w:rFonts w:ascii="Segoe UI" w:eastAsia="Calibri" w:hAnsi="Segoe UI" w:cs="Segoe UI"/>
          <w:sz w:val="22"/>
        </w:rPr>
        <w:t xml:space="preserve"> </w:t>
      </w:r>
    </w:p>
    <w:p w:rsidR="00E16836" w:rsidRDefault="00E16836" w:rsidP="00E16836">
      <w:pPr>
        <w:pStyle w:val="Web"/>
        <w:numPr>
          <w:ilvl w:val="0"/>
          <w:numId w:val="6"/>
        </w:numPr>
        <w:spacing w:after="0" w:line="276" w:lineRule="auto"/>
        <w:jc w:val="both"/>
        <w:rPr>
          <w:rFonts w:ascii="Segoe UI" w:eastAsia="Calibri" w:hAnsi="Segoe UI" w:cs="Segoe UI"/>
          <w:sz w:val="22"/>
        </w:rPr>
      </w:pPr>
      <w:r w:rsidRPr="00E64EFE">
        <w:rPr>
          <w:rFonts w:ascii="Segoe UI" w:eastAsia="Calibri" w:hAnsi="Segoe UI" w:cs="Segoe UI"/>
          <w:sz w:val="22"/>
          <w:u w:val="single"/>
        </w:rPr>
        <w:t>Τμήμα Χημείας</w:t>
      </w:r>
      <w:r w:rsidRPr="00E64EFE">
        <w:rPr>
          <w:rFonts w:ascii="Segoe UI" w:eastAsia="Calibri" w:hAnsi="Segoe UI" w:cs="Segoe UI"/>
          <w:sz w:val="22"/>
        </w:rPr>
        <w:t xml:space="preserve"> </w:t>
      </w:r>
    </w:p>
    <w:p w:rsidR="00E16836" w:rsidRPr="00E64EFE" w:rsidRDefault="00E16836" w:rsidP="00E16836">
      <w:pPr>
        <w:pStyle w:val="Web"/>
        <w:numPr>
          <w:ilvl w:val="0"/>
          <w:numId w:val="6"/>
        </w:numPr>
        <w:spacing w:after="0" w:line="276" w:lineRule="auto"/>
        <w:jc w:val="both"/>
        <w:rPr>
          <w:rFonts w:ascii="Segoe UI" w:eastAsia="Calibri" w:hAnsi="Segoe UI" w:cs="Segoe UI"/>
          <w:sz w:val="22"/>
        </w:rPr>
      </w:pPr>
      <w:r w:rsidRPr="00E64EFE">
        <w:rPr>
          <w:rFonts w:ascii="Segoe UI" w:eastAsia="Calibri" w:hAnsi="Segoe UI" w:cs="Segoe UI"/>
          <w:sz w:val="22"/>
          <w:u w:val="single"/>
        </w:rPr>
        <w:t>Τμήμα Ζωοτεχνίας</w:t>
      </w:r>
      <w:r w:rsidRPr="00E64EFE">
        <w:rPr>
          <w:rFonts w:ascii="Segoe UI" w:eastAsia="Calibri" w:hAnsi="Segoe UI" w:cs="Segoe UI"/>
          <w:sz w:val="22"/>
        </w:rPr>
        <w:t xml:space="preserve"> </w:t>
      </w:r>
      <w:r>
        <w:rPr>
          <w:rFonts w:ascii="Segoe UI" w:eastAsia="Calibri" w:hAnsi="Segoe UI" w:cs="Segoe UI"/>
          <w:sz w:val="22"/>
        </w:rPr>
        <w:t xml:space="preserve"> </w:t>
      </w:r>
    </w:p>
    <w:p w:rsidR="00E16836" w:rsidRDefault="00E16836" w:rsidP="00E16836">
      <w:pPr>
        <w:pStyle w:val="Web"/>
        <w:numPr>
          <w:ilvl w:val="0"/>
          <w:numId w:val="6"/>
        </w:numPr>
        <w:spacing w:after="0" w:line="276" w:lineRule="auto"/>
        <w:jc w:val="both"/>
        <w:rPr>
          <w:rFonts w:ascii="Segoe UI" w:eastAsia="Calibri" w:hAnsi="Segoe UI" w:cs="Segoe UI"/>
          <w:sz w:val="22"/>
        </w:rPr>
      </w:pPr>
      <w:r w:rsidRPr="00E64EFE">
        <w:rPr>
          <w:rFonts w:ascii="Segoe UI" w:eastAsia="Calibri" w:hAnsi="Segoe UI" w:cs="Segoe UI"/>
          <w:sz w:val="22"/>
          <w:u w:val="single"/>
        </w:rPr>
        <w:t xml:space="preserve">Τμήμα </w:t>
      </w:r>
      <w:proofErr w:type="spellStart"/>
      <w:r w:rsidRPr="00E64EFE">
        <w:rPr>
          <w:rFonts w:ascii="Segoe UI" w:eastAsia="Calibri" w:hAnsi="Segoe UI" w:cs="Segoe UI"/>
          <w:sz w:val="22"/>
          <w:u w:val="single"/>
        </w:rPr>
        <w:t>Αγροδιατροφής</w:t>
      </w:r>
      <w:proofErr w:type="spellEnd"/>
      <w:r w:rsidRPr="00E64EFE">
        <w:rPr>
          <w:rFonts w:ascii="Segoe UI" w:eastAsia="Calibri" w:hAnsi="Segoe UI" w:cs="Segoe UI"/>
          <w:sz w:val="22"/>
          <w:u w:val="single"/>
        </w:rPr>
        <w:t xml:space="preserve"> και </w:t>
      </w:r>
      <w:proofErr w:type="spellStart"/>
      <w:r w:rsidRPr="00E64EFE">
        <w:rPr>
          <w:rFonts w:ascii="Segoe UI" w:eastAsia="Calibri" w:hAnsi="Segoe UI" w:cs="Segoe UI"/>
          <w:sz w:val="22"/>
          <w:u w:val="single"/>
        </w:rPr>
        <w:t>Διαιτολογίας</w:t>
      </w:r>
      <w:proofErr w:type="spellEnd"/>
      <w:r w:rsidRPr="00E64EFE">
        <w:rPr>
          <w:rFonts w:ascii="Segoe UI" w:eastAsia="Calibri" w:hAnsi="Segoe UI" w:cs="Segoe UI"/>
          <w:sz w:val="22"/>
        </w:rPr>
        <w:t xml:space="preserve">   </w:t>
      </w:r>
    </w:p>
    <w:p w:rsidR="00E16836" w:rsidRPr="001E0B93" w:rsidRDefault="00E16836" w:rsidP="001E0B93">
      <w:pPr>
        <w:pStyle w:val="Web"/>
        <w:numPr>
          <w:ilvl w:val="0"/>
          <w:numId w:val="6"/>
        </w:numPr>
        <w:spacing w:after="0" w:line="276" w:lineRule="auto"/>
        <w:jc w:val="both"/>
        <w:rPr>
          <w:rFonts w:ascii="Segoe UI" w:eastAsia="Calibri" w:hAnsi="Segoe UI" w:cs="Segoe UI"/>
          <w:sz w:val="22"/>
        </w:rPr>
      </w:pPr>
      <w:r w:rsidRPr="00E64EFE">
        <w:rPr>
          <w:rFonts w:ascii="Segoe UI" w:eastAsia="Calibri" w:hAnsi="Segoe UI" w:cs="Segoe UI"/>
          <w:sz w:val="22"/>
          <w:u w:val="single"/>
        </w:rPr>
        <w:t xml:space="preserve">Τμήμα Τοπογραφίας και </w:t>
      </w:r>
      <w:proofErr w:type="spellStart"/>
      <w:r w:rsidRPr="00E64EFE">
        <w:rPr>
          <w:rFonts w:ascii="Segoe UI" w:eastAsia="Calibri" w:hAnsi="Segoe UI" w:cs="Segoe UI"/>
          <w:sz w:val="22"/>
          <w:u w:val="single"/>
        </w:rPr>
        <w:t>Γεωπληροφορικής</w:t>
      </w:r>
      <w:proofErr w:type="spellEnd"/>
      <w:r w:rsidRPr="00E64EFE">
        <w:rPr>
          <w:rFonts w:ascii="Segoe UI" w:eastAsia="Calibri" w:hAnsi="Segoe UI" w:cs="Segoe UI"/>
          <w:sz w:val="22"/>
        </w:rPr>
        <w:t xml:space="preserve">       </w:t>
      </w:r>
      <w:r w:rsidRPr="001E0B93">
        <w:rPr>
          <w:rFonts w:ascii="Segoe UI" w:eastAsia="Calibri" w:hAnsi="Segoe UI" w:cs="Segoe UI"/>
          <w:sz w:val="22"/>
        </w:rPr>
        <w:t xml:space="preserve">  </w:t>
      </w:r>
    </w:p>
    <w:p w:rsidR="00E16836" w:rsidRDefault="00E16836" w:rsidP="00E16836">
      <w:pPr>
        <w:pStyle w:val="Web"/>
        <w:numPr>
          <w:ilvl w:val="0"/>
          <w:numId w:val="6"/>
        </w:numPr>
        <w:spacing w:after="0" w:line="276" w:lineRule="auto"/>
        <w:jc w:val="both"/>
        <w:rPr>
          <w:rFonts w:ascii="Segoe UI" w:eastAsia="Calibri" w:hAnsi="Segoe UI" w:cs="Segoe UI"/>
          <w:sz w:val="22"/>
        </w:rPr>
      </w:pPr>
      <w:r w:rsidRPr="00E64EFE">
        <w:rPr>
          <w:rFonts w:ascii="Segoe UI" w:eastAsia="Calibri" w:hAnsi="Segoe UI" w:cs="Segoe UI"/>
          <w:sz w:val="22"/>
          <w:u w:val="single"/>
        </w:rPr>
        <w:t>Τμήμα Επιστήμης Υπολογιστών</w:t>
      </w:r>
      <w:r w:rsidRPr="00E64EFE">
        <w:rPr>
          <w:rFonts w:ascii="Segoe UI" w:eastAsia="Calibri" w:hAnsi="Segoe UI" w:cs="Segoe UI"/>
          <w:sz w:val="22"/>
        </w:rPr>
        <w:t xml:space="preserve"> </w:t>
      </w:r>
    </w:p>
    <w:p w:rsidR="00E16836" w:rsidRDefault="00E16836" w:rsidP="00E16836">
      <w:pPr>
        <w:pStyle w:val="Web"/>
        <w:numPr>
          <w:ilvl w:val="0"/>
          <w:numId w:val="6"/>
        </w:numPr>
        <w:spacing w:after="0" w:line="276" w:lineRule="auto"/>
        <w:jc w:val="both"/>
        <w:rPr>
          <w:rFonts w:ascii="Segoe UI" w:eastAsia="Calibri" w:hAnsi="Segoe UI" w:cs="Segoe UI"/>
          <w:sz w:val="22"/>
        </w:rPr>
      </w:pPr>
      <w:r w:rsidRPr="00E64EFE">
        <w:rPr>
          <w:rFonts w:ascii="Segoe UI" w:eastAsia="Calibri" w:hAnsi="Segoe UI" w:cs="Segoe UI"/>
          <w:sz w:val="22"/>
          <w:u w:val="single"/>
        </w:rPr>
        <w:lastRenderedPageBreak/>
        <w:t>Τμήμα Κτηνιατρικής</w:t>
      </w:r>
      <w:r w:rsidRPr="00E64EFE">
        <w:rPr>
          <w:rFonts w:ascii="Segoe UI" w:eastAsia="Calibri" w:hAnsi="Segoe UI" w:cs="Segoe UI"/>
          <w:sz w:val="22"/>
        </w:rPr>
        <w:t xml:space="preserve">     </w:t>
      </w:r>
    </w:p>
    <w:p w:rsidR="00E16836" w:rsidRDefault="00E16836" w:rsidP="00E16836">
      <w:pPr>
        <w:pStyle w:val="Web"/>
        <w:numPr>
          <w:ilvl w:val="0"/>
          <w:numId w:val="6"/>
        </w:numPr>
        <w:spacing w:after="0" w:line="276" w:lineRule="auto"/>
        <w:jc w:val="both"/>
        <w:rPr>
          <w:rFonts w:ascii="Segoe UI" w:eastAsia="Calibri" w:hAnsi="Segoe UI" w:cs="Segoe UI"/>
          <w:sz w:val="22"/>
        </w:rPr>
      </w:pPr>
      <w:r w:rsidRPr="00E64EFE">
        <w:rPr>
          <w:rFonts w:ascii="Segoe UI" w:eastAsia="Calibri" w:hAnsi="Segoe UI" w:cs="Segoe UI"/>
          <w:sz w:val="22"/>
          <w:u w:val="single"/>
        </w:rPr>
        <w:t>Τμήμα Τουριστικών Σπουδών</w:t>
      </w:r>
      <w:r w:rsidRPr="00E64EFE">
        <w:rPr>
          <w:rFonts w:ascii="Segoe UI" w:eastAsia="Calibri" w:hAnsi="Segoe UI" w:cs="Segoe UI"/>
          <w:sz w:val="22"/>
        </w:rPr>
        <w:t xml:space="preserve">   </w:t>
      </w:r>
    </w:p>
    <w:p w:rsidR="00E16836" w:rsidRDefault="00E16836" w:rsidP="00E16836">
      <w:pPr>
        <w:pStyle w:val="Web"/>
        <w:spacing w:after="0" w:line="276" w:lineRule="auto"/>
        <w:ind w:left="720"/>
        <w:jc w:val="both"/>
        <w:rPr>
          <w:rFonts w:ascii="Segoe UI" w:eastAsia="Calibri" w:hAnsi="Segoe UI" w:cs="Segoe UI"/>
          <w:sz w:val="22"/>
        </w:rPr>
      </w:pPr>
    </w:p>
    <w:p w:rsidR="00E16836" w:rsidRDefault="00E16836" w:rsidP="00653CAC">
      <w:pPr>
        <w:spacing w:after="0"/>
        <w:rPr>
          <w:rFonts w:cs="Segoe UI"/>
          <w:color w:val="auto"/>
          <w:sz w:val="22"/>
          <w:szCs w:val="24"/>
        </w:rPr>
      </w:pPr>
    </w:p>
    <w:p w:rsidR="00171EE6" w:rsidRDefault="00171EE6" w:rsidP="00653CAC">
      <w:pPr>
        <w:spacing w:after="0"/>
        <w:rPr>
          <w:rFonts w:cs="Segoe UI"/>
          <w:color w:val="auto"/>
          <w:sz w:val="22"/>
          <w:szCs w:val="24"/>
        </w:rPr>
      </w:pPr>
    </w:p>
    <w:p w:rsidR="00171EE6" w:rsidRDefault="00171EE6" w:rsidP="00653CAC">
      <w:pPr>
        <w:spacing w:after="0"/>
        <w:rPr>
          <w:rFonts w:cs="Segoe UI"/>
          <w:color w:val="auto"/>
          <w:sz w:val="22"/>
          <w:szCs w:val="24"/>
        </w:rPr>
      </w:pPr>
    </w:p>
    <w:p w:rsidR="00171EE6" w:rsidRDefault="00171EE6" w:rsidP="00653CAC">
      <w:pPr>
        <w:spacing w:after="0"/>
        <w:rPr>
          <w:rFonts w:cs="Segoe UI"/>
          <w:color w:val="auto"/>
          <w:sz w:val="22"/>
          <w:szCs w:val="24"/>
        </w:rPr>
      </w:pPr>
    </w:p>
    <w:p w:rsidR="00171EE6" w:rsidRDefault="00171EE6" w:rsidP="00653CAC">
      <w:pPr>
        <w:spacing w:after="0"/>
        <w:rPr>
          <w:rFonts w:cs="Segoe UI"/>
          <w:color w:val="auto"/>
          <w:sz w:val="22"/>
          <w:szCs w:val="24"/>
        </w:rPr>
      </w:pPr>
    </w:p>
    <w:p w:rsidR="00171EE6" w:rsidRDefault="00171EE6" w:rsidP="00653CAC">
      <w:pPr>
        <w:spacing w:after="0"/>
        <w:rPr>
          <w:rFonts w:cs="Segoe UI"/>
          <w:color w:val="auto"/>
          <w:sz w:val="22"/>
          <w:szCs w:val="24"/>
        </w:rPr>
      </w:pPr>
    </w:p>
    <w:p w:rsidR="00171EE6" w:rsidRDefault="00171EE6" w:rsidP="00653CAC">
      <w:pPr>
        <w:spacing w:after="0"/>
        <w:rPr>
          <w:rFonts w:cs="Segoe UI"/>
          <w:color w:val="auto"/>
          <w:sz w:val="22"/>
          <w:szCs w:val="24"/>
        </w:rPr>
      </w:pPr>
    </w:p>
    <w:p w:rsidR="00171EE6" w:rsidRDefault="00171EE6" w:rsidP="00653CAC">
      <w:pPr>
        <w:spacing w:after="0"/>
        <w:rPr>
          <w:rFonts w:cs="Segoe UI"/>
          <w:color w:val="auto"/>
          <w:sz w:val="22"/>
          <w:szCs w:val="24"/>
        </w:rPr>
      </w:pPr>
    </w:p>
    <w:p w:rsidR="00171EE6" w:rsidRDefault="00171EE6" w:rsidP="00653CAC">
      <w:pPr>
        <w:spacing w:after="0"/>
        <w:rPr>
          <w:rFonts w:cs="Segoe UI"/>
          <w:color w:val="auto"/>
          <w:sz w:val="22"/>
          <w:szCs w:val="24"/>
        </w:rPr>
      </w:pPr>
    </w:p>
    <w:p w:rsidR="00171EE6" w:rsidRDefault="00171EE6" w:rsidP="00653CAC">
      <w:pPr>
        <w:spacing w:after="0"/>
        <w:rPr>
          <w:rFonts w:cs="Segoe UI"/>
          <w:color w:val="auto"/>
          <w:sz w:val="22"/>
          <w:szCs w:val="24"/>
        </w:rPr>
      </w:pPr>
    </w:p>
    <w:p w:rsidR="00171EE6" w:rsidRDefault="00171EE6" w:rsidP="00653CAC">
      <w:pPr>
        <w:spacing w:after="0"/>
        <w:rPr>
          <w:rFonts w:cs="Segoe UI"/>
          <w:color w:val="auto"/>
          <w:sz w:val="22"/>
          <w:szCs w:val="24"/>
        </w:rPr>
      </w:pPr>
    </w:p>
    <w:p w:rsidR="00171EE6" w:rsidRDefault="00171EE6" w:rsidP="00653CAC">
      <w:pPr>
        <w:spacing w:after="0"/>
        <w:rPr>
          <w:rFonts w:cs="Segoe UI"/>
          <w:color w:val="auto"/>
          <w:sz w:val="22"/>
          <w:szCs w:val="24"/>
        </w:rPr>
      </w:pPr>
    </w:p>
    <w:p w:rsidR="00171EE6" w:rsidRDefault="00171EE6" w:rsidP="00653CAC">
      <w:pPr>
        <w:spacing w:after="0"/>
        <w:rPr>
          <w:rFonts w:cs="Segoe UI"/>
          <w:color w:val="auto"/>
          <w:sz w:val="22"/>
          <w:szCs w:val="24"/>
        </w:rPr>
      </w:pPr>
    </w:p>
    <w:p w:rsidR="00171EE6" w:rsidRDefault="00171EE6" w:rsidP="00653CAC">
      <w:pPr>
        <w:spacing w:after="0"/>
        <w:rPr>
          <w:rFonts w:cs="Segoe UI"/>
          <w:color w:val="auto"/>
          <w:sz w:val="22"/>
          <w:szCs w:val="24"/>
        </w:rPr>
      </w:pPr>
    </w:p>
    <w:p w:rsidR="00171EE6" w:rsidRDefault="00171EE6" w:rsidP="00653CAC">
      <w:pPr>
        <w:spacing w:after="0"/>
        <w:rPr>
          <w:rFonts w:cs="Segoe UI"/>
          <w:color w:val="auto"/>
          <w:sz w:val="22"/>
          <w:szCs w:val="24"/>
        </w:rPr>
      </w:pPr>
    </w:p>
    <w:p w:rsidR="00171EE6" w:rsidRDefault="00171EE6" w:rsidP="00653CAC">
      <w:pPr>
        <w:spacing w:after="0"/>
        <w:rPr>
          <w:rFonts w:cs="Segoe UI"/>
          <w:color w:val="auto"/>
          <w:sz w:val="22"/>
          <w:szCs w:val="24"/>
        </w:rPr>
      </w:pPr>
    </w:p>
    <w:p w:rsidR="00171EE6" w:rsidRDefault="00171EE6" w:rsidP="00653CAC">
      <w:pPr>
        <w:spacing w:after="0"/>
        <w:rPr>
          <w:rFonts w:cs="Segoe UI"/>
          <w:color w:val="auto"/>
          <w:sz w:val="22"/>
          <w:szCs w:val="24"/>
        </w:rPr>
      </w:pPr>
    </w:p>
    <w:p w:rsidR="00171EE6" w:rsidRDefault="00171EE6" w:rsidP="00653CAC">
      <w:pPr>
        <w:spacing w:after="0"/>
        <w:rPr>
          <w:rFonts w:cs="Segoe UI"/>
          <w:color w:val="auto"/>
          <w:sz w:val="22"/>
          <w:szCs w:val="24"/>
        </w:rPr>
      </w:pPr>
    </w:p>
    <w:p w:rsidR="00171EE6" w:rsidRDefault="00171EE6" w:rsidP="00653CAC">
      <w:pPr>
        <w:spacing w:after="0"/>
        <w:rPr>
          <w:rFonts w:cs="Segoe UI"/>
          <w:color w:val="auto"/>
          <w:sz w:val="22"/>
          <w:szCs w:val="24"/>
        </w:rPr>
      </w:pPr>
    </w:p>
    <w:p w:rsidR="00171EE6" w:rsidRDefault="00171EE6" w:rsidP="00653CAC">
      <w:pPr>
        <w:spacing w:after="0"/>
        <w:rPr>
          <w:rFonts w:cs="Segoe UI"/>
          <w:color w:val="auto"/>
          <w:sz w:val="22"/>
          <w:szCs w:val="24"/>
        </w:rPr>
      </w:pPr>
    </w:p>
    <w:p w:rsidR="00171EE6" w:rsidRDefault="00171EE6" w:rsidP="00653CAC">
      <w:pPr>
        <w:spacing w:after="0"/>
        <w:rPr>
          <w:rFonts w:cs="Segoe UI"/>
          <w:color w:val="auto"/>
          <w:sz w:val="22"/>
          <w:szCs w:val="24"/>
        </w:rPr>
      </w:pPr>
    </w:p>
    <w:p w:rsidR="00171EE6" w:rsidRDefault="00171EE6" w:rsidP="00653CAC">
      <w:pPr>
        <w:spacing w:after="0"/>
        <w:rPr>
          <w:rFonts w:cs="Segoe UI"/>
          <w:color w:val="auto"/>
          <w:sz w:val="22"/>
          <w:szCs w:val="24"/>
        </w:rPr>
      </w:pPr>
    </w:p>
    <w:p w:rsidR="00171EE6" w:rsidRDefault="00171EE6" w:rsidP="00653CAC">
      <w:pPr>
        <w:spacing w:after="0"/>
        <w:rPr>
          <w:rFonts w:cs="Segoe UI"/>
          <w:color w:val="auto"/>
          <w:sz w:val="22"/>
          <w:szCs w:val="24"/>
        </w:rPr>
      </w:pPr>
    </w:p>
    <w:p w:rsidR="00171EE6" w:rsidRDefault="00171EE6" w:rsidP="00653CAC">
      <w:pPr>
        <w:spacing w:after="0"/>
        <w:rPr>
          <w:rFonts w:cs="Segoe UI"/>
          <w:color w:val="auto"/>
          <w:sz w:val="22"/>
          <w:szCs w:val="24"/>
        </w:rPr>
      </w:pPr>
    </w:p>
    <w:p w:rsidR="00E16836" w:rsidRDefault="00E16836" w:rsidP="00653CAC">
      <w:pPr>
        <w:spacing w:after="0"/>
        <w:rPr>
          <w:rFonts w:cs="Segoe UI"/>
          <w:color w:val="auto"/>
          <w:sz w:val="22"/>
          <w:szCs w:val="24"/>
        </w:rPr>
      </w:pPr>
    </w:p>
    <w:p w:rsidR="001E0B93" w:rsidRDefault="001E0B93" w:rsidP="00653CAC">
      <w:pPr>
        <w:spacing w:after="0"/>
        <w:rPr>
          <w:rFonts w:cs="Segoe UI"/>
          <w:color w:val="auto"/>
          <w:sz w:val="22"/>
          <w:szCs w:val="24"/>
        </w:rPr>
      </w:pPr>
    </w:p>
    <w:p w:rsidR="001E0B93" w:rsidRDefault="001E0B93" w:rsidP="00653CAC">
      <w:pPr>
        <w:spacing w:after="0"/>
        <w:rPr>
          <w:rFonts w:cs="Segoe UI"/>
          <w:color w:val="auto"/>
          <w:sz w:val="22"/>
          <w:szCs w:val="24"/>
        </w:rPr>
      </w:pPr>
    </w:p>
    <w:p w:rsidR="001E0B93" w:rsidRDefault="001E0B93" w:rsidP="00653CAC">
      <w:pPr>
        <w:spacing w:after="0"/>
        <w:rPr>
          <w:rFonts w:cs="Segoe UI"/>
          <w:color w:val="auto"/>
          <w:sz w:val="22"/>
          <w:szCs w:val="24"/>
        </w:rPr>
      </w:pPr>
    </w:p>
    <w:p w:rsidR="001E0B93" w:rsidRDefault="001E0B93" w:rsidP="00653CAC">
      <w:pPr>
        <w:spacing w:after="0"/>
        <w:rPr>
          <w:rFonts w:cs="Segoe UI"/>
          <w:color w:val="auto"/>
          <w:sz w:val="22"/>
          <w:szCs w:val="24"/>
        </w:rPr>
      </w:pPr>
    </w:p>
    <w:p w:rsidR="001E0B93" w:rsidRDefault="001E0B93" w:rsidP="00653CAC">
      <w:pPr>
        <w:spacing w:after="0"/>
        <w:rPr>
          <w:rFonts w:cs="Segoe UI"/>
          <w:color w:val="auto"/>
          <w:sz w:val="22"/>
          <w:szCs w:val="24"/>
        </w:rPr>
      </w:pPr>
      <w:bookmarkStart w:id="9" w:name="_GoBack"/>
      <w:bookmarkEnd w:id="9"/>
    </w:p>
    <w:p w:rsidR="00E16836" w:rsidRDefault="00E16836" w:rsidP="00653CAC">
      <w:pPr>
        <w:spacing w:after="0"/>
        <w:rPr>
          <w:rFonts w:cs="Segoe UI"/>
          <w:color w:val="auto"/>
          <w:sz w:val="22"/>
          <w:szCs w:val="24"/>
        </w:rPr>
      </w:pPr>
    </w:p>
    <w:p w:rsidR="00E16836" w:rsidRDefault="00E16836" w:rsidP="00653CAC">
      <w:pPr>
        <w:spacing w:after="0"/>
        <w:rPr>
          <w:rFonts w:cs="Segoe UI"/>
          <w:color w:val="auto"/>
          <w:sz w:val="22"/>
          <w:szCs w:val="24"/>
        </w:rPr>
      </w:pPr>
    </w:p>
    <w:p w:rsidR="0089428D" w:rsidRPr="008D318F" w:rsidRDefault="003B46B5" w:rsidP="008D318F">
      <w:pPr>
        <w:pStyle w:val="10"/>
        <w:spacing w:line="276" w:lineRule="auto"/>
        <w:rPr>
          <w:rFonts w:cs="Segoe UI"/>
          <w:sz w:val="32"/>
        </w:rPr>
      </w:pPr>
      <w:bookmarkStart w:id="10" w:name="_Toc139718525"/>
      <w:r w:rsidRPr="008D318F">
        <w:rPr>
          <w:rFonts w:cs="Segoe UI"/>
          <w:noProof/>
        </w:rPr>
        <w:lastRenderedPageBreak/>
        <w:drawing>
          <wp:anchor distT="0" distB="0" distL="114300" distR="114300" simplePos="0" relativeHeight="251653632" behindDoc="1" locked="0" layoutInCell="0" allowOverlap="1" wp14:anchorId="6F8A3890" wp14:editId="24A8D836">
            <wp:simplePos x="0" y="0"/>
            <wp:positionH relativeFrom="column">
              <wp:posOffset>3962400</wp:posOffset>
            </wp:positionH>
            <wp:positionV relativeFrom="paragraph">
              <wp:posOffset>-57150</wp:posOffset>
            </wp:positionV>
            <wp:extent cx="2038350" cy="819150"/>
            <wp:effectExtent l="0" t="0" r="0" b="0"/>
            <wp:wrapSquare wrapText="bothSides"/>
            <wp:docPr id="10" name="Εικόνα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Εικόνα7"/>
                    <pic:cNvPicPr>
                      <a:picLocks noChangeAspect="1" noChangeArrowheads="1"/>
                    </pic:cNvPicPr>
                  </pic:nvPicPr>
                  <pic:blipFill>
                    <a:blip r:embed="rId8"/>
                    <a:stretch>
                      <a:fillRect/>
                    </a:stretch>
                  </pic:blipFill>
                  <pic:spPr bwMode="auto">
                    <a:xfrm>
                      <a:off x="0" y="0"/>
                      <a:ext cx="2038350" cy="819150"/>
                    </a:xfrm>
                    <a:prstGeom prst="rect">
                      <a:avLst/>
                    </a:prstGeom>
                  </pic:spPr>
                </pic:pic>
              </a:graphicData>
            </a:graphic>
          </wp:anchor>
        </w:drawing>
      </w:r>
      <w:r w:rsidRPr="008D318F">
        <w:rPr>
          <w:rFonts w:cs="Segoe UI"/>
          <w:sz w:val="32"/>
        </w:rPr>
        <w:t xml:space="preserve">ΑΞΟΝΑΣ 5: </w:t>
      </w:r>
      <w:r w:rsidR="008E1A92">
        <w:rPr>
          <w:rFonts w:cs="Segoe UI"/>
          <w:sz w:val="32"/>
        </w:rPr>
        <w:t xml:space="preserve">Στήριξη Αγροτικού Κόσμου – Διαδημοτικές </w:t>
      </w:r>
      <w:r w:rsidR="00AD5B7C">
        <w:rPr>
          <w:rFonts w:cs="Segoe UI"/>
          <w:sz w:val="32"/>
        </w:rPr>
        <w:t>Ε</w:t>
      </w:r>
      <w:r w:rsidR="008E1A92">
        <w:rPr>
          <w:rFonts w:cs="Segoe UI"/>
          <w:sz w:val="32"/>
        </w:rPr>
        <w:t>παφές</w:t>
      </w:r>
      <w:bookmarkEnd w:id="10"/>
    </w:p>
    <w:p w:rsidR="0089428D" w:rsidRPr="008D318F" w:rsidRDefault="00AB4D85" w:rsidP="008D318F">
      <w:pPr>
        <w:spacing w:line="276" w:lineRule="auto"/>
        <w:rPr>
          <w:rFonts w:cs="Segoe UI"/>
        </w:rPr>
      </w:pPr>
      <w:r>
        <w:rPr>
          <w:rFonts w:cs="Segoe UI"/>
          <w:noProof/>
          <w:sz w:val="24"/>
        </w:rPr>
        <mc:AlternateContent>
          <mc:Choice Requires="wps">
            <w:drawing>
              <wp:anchor distT="0" distB="0" distL="114300" distR="114300" simplePos="0" relativeHeight="251665920" behindDoc="0" locked="0" layoutInCell="1" allowOverlap="1" wp14:anchorId="73769F28" wp14:editId="3A7F9623">
                <wp:simplePos x="0" y="0"/>
                <wp:positionH relativeFrom="column">
                  <wp:posOffset>-109220</wp:posOffset>
                </wp:positionH>
                <wp:positionV relativeFrom="paragraph">
                  <wp:posOffset>281940</wp:posOffset>
                </wp:positionV>
                <wp:extent cx="6005195" cy="635"/>
                <wp:effectExtent l="14605" t="15240" r="9525" b="12700"/>
                <wp:wrapNone/>
                <wp:docPr id="136331222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5195" cy="635"/>
                        </a:xfrm>
                        <a:prstGeom prst="straightConnector1">
                          <a:avLst/>
                        </a:prstGeom>
                        <a:noFill/>
                        <a:ln w="19050">
                          <a:solidFill>
                            <a:schemeClr val="accent6">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781A5AC" id="AutoShape 14" o:spid="_x0000_s1026" type="#_x0000_t32" style="position:absolute;margin-left:-8.6pt;margin-top:22.2pt;width:472.85pt;height:.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" strokecolor="#d7230d [2409]" strokeweight="1.5pt"/>
            </w:pict>
          </mc:Fallback>
        </mc:AlternateContent>
      </w:r>
    </w:p>
    <w:p w:rsidR="0089428D" w:rsidRPr="008D318F" w:rsidRDefault="00AB4D85" w:rsidP="008D318F">
      <w:pPr>
        <w:spacing w:line="276" w:lineRule="auto"/>
        <w:rPr>
          <w:rFonts w:cs="Segoe UI"/>
          <w:sz w:val="24"/>
        </w:rPr>
      </w:pPr>
      <w:r>
        <w:rPr>
          <w:rFonts w:cs="Segoe UI"/>
          <w:noProof/>
          <w:sz w:val="24"/>
        </w:rPr>
        <mc:AlternateContent>
          <mc:Choice Requires="wps">
            <w:drawing>
              <wp:anchor distT="0" distB="0" distL="114300" distR="114300" simplePos="0" relativeHeight="251659776" behindDoc="0" locked="0" layoutInCell="0" allowOverlap="1" wp14:anchorId="28C4C688" wp14:editId="13111B80">
                <wp:simplePos x="0" y="0"/>
                <wp:positionH relativeFrom="column">
                  <wp:posOffset>-109220</wp:posOffset>
                </wp:positionH>
                <wp:positionV relativeFrom="paragraph">
                  <wp:posOffset>-6985</wp:posOffset>
                </wp:positionV>
                <wp:extent cx="6210935" cy="0"/>
                <wp:effectExtent l="62230" t="21590" r="0" b="26035"/>
                <wp:wrapNone/>
                <wp:docPr id="806976895" name="Σχήμα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935" cy="0"/>
                        </a:xfrm>
                        <a:custGeom>
                          <a:avLst/>
                          <a:gdLst>
                            <a:gd name="T0" fmla="*/ 0 w 21600"/>
                            <a:gd name="T1" fmla="*/ 0 h 21600"/>
                            <a:gd name="T2" fmla="*/ -127 w 21600"/>
                            <a:gd name="T3" fmla="*/ -127 h 21600"/>
                          </a:gdLst>
                          <a:ahLst/>
                          <a:cxnLst>
                            <a:cxn ang="0">
                              <a:pos x="T0" y="T1"/>
                            </a:cxn>
                            <a:cxn ang="0">
                              <a:pos x="T2" y="T3"/>
                            </a:cxn>
                          </a:cxnLst>
                          <a:rect l="0" t="0" r="r" b="b"/>
                          <a:pathLst>
                            <a:path w="21600" h="21600">
                              <a:moveTo>
                                <a:pt x="0" y="0"/>
                              </a:moveTo>
                              <a:lnTo>
                                <a:pt x="-127" y="-127"/>
                              </a:lnTo>
                            </a:path>
                          </a:pathLst>
                        </a:custGeom>
                        <a:noFill/>
                        <a:ln w="38160" cap="flat">
                          <a:solidFill>
                            <a:srgbClr val="D7230D"/>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C72D703" id="Σχήμα5" o:spid="_x0000_s1026" style="position:absolute;margin-left:-8.6pt;margin-top:-.55pt;width:489.05pt;height:0;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" o:allowincell="f" path="m,l-127,-127e" filled="f" strokecolor="#d7230d" strokeweight="1.06mm">
                <v:path o:connecttype="custom" o:connectlocs="0,0;-36518,0" o:connectangles="0,0"/>
              </v:shape>
            </w:pict>
          </mc:Fallback>
        </mc:AlternateContent>
      </w:r>
    </w:p>
    <w:p w:rsidR="0089428D" w:rsidRPr="008D318F" w:rsidRDefault="003B46B5" w:rsidP="008D318F">
      <w:pPr>
        <w:pStyle w:val="af8"/>
        <w:numPr>
          <w:ilvl w:val="0"/>
          <w:numId w:val="2"/>
        </w:numPr>
        <w:spacing w:line="276" w:lineRule="auto"/>
        <w:rPr>
          <w:rFonts w:cs="Segoe UI"/>
          <w:b/>
          <w:bCs/>
          <w:color w:val="0070C0"/>
          <w:sz w:val="22"/>
          <w:szCs w:val="24"/>
        </w:rPr>
      </w:pPr>
      <w:r w:rsidRPr="008D318F">
        <w:rPr>
          <w:rFonts w:cs="Segoe UI"/>
          <w:b/>
          <w:bCs/>
          <w:color w:val="0070C0"/>
          <w:sz w:val="22"/>
          <w:szCs w:val="24"/>
        </w:rPr>
        <w:t>Φροντίδα αγροτικού οδικού δικτύου</w:t>
      </w:r>
    </w:p>
    <w:p w:rsidR="0089428D" w:rsidRPr="008D318F" w:rsidRDefault="0089428D" w:rsidP="008D318F">
      <w:pPr>
        <w:pStyle w:val="af8"/>
        <w:spacing w:line="276" w:lineRule="auto"/>
        <w:jc w:val="both"/>
        <w:rPr>
          <w:rFonts w:cs="Segoe UI"/>
          <w:b/>
          <w:bCs/>
          <w:color w:val="0070C0"/>
          <w:sz w:val="22"/>
          <w:szCs w:val="24"/>
        </w:rPr>
      </w:pPr>
    </w:p>
    <w:p w:rsidR="00581337" w:rsidRDefault="003B46B5" w:rsidP="008D318F">
      <w:pPr>
        <w:spacing w:line="276" w:lineRule="auto"/>
        <w:jc w:val="both"/>
        <w:rPr>
          <w:rFonts w:cs="Segoe UI"/>
          <w:color w:val="auto"/>
          <w:sz w:val="22"/>
          <w:szCs w:val="24"/>
        </w:rPr>
      </w:pPr>
      <w:r w:rsidRPr="008D318F">
        <w:rPr>
          <w:rFonts w:cs="Segoe UI"/>
          <w:b/>
          <w:color w:val="auto"/>
          <w:sz w:val="22"/>
          <w:szCs w:val="24"/>
        </w:rPr>
        <w:t>Μηχανήματα:</w:t>
      </w:r>
      <w:r w:rsidRPr="008D318F">
        <w:rPr>
          <w:rFonts w:cs="Segoe UI"/>
          <w:color w:val="auto"/>
          <w:sz w:val="22"/>
          <w:szCs w:val="24"/>
        </w:rPr>
        <w:t xml:space="preserve"> Μετέπειτα της παραλαβής - καταγραφής και αξιολόγησης των μηχανημάτων (</w:t>
      </w:r>
      <w:proofErr w:type="spellStart"/>
      <w:r w:rsidRPr="008D318F">
        <w:rPr>
          <w:rFonts w:cs="Segoe UI"/>
          <w:color w:val="auto"/>
          <w:sz w:val="22"/>
          <w:szCs w:val="24"/>
        </w:rPr>
        <w:t>Γκρείντερ</w:t>
      </w:r>
      <w:proofErr w:type="spellEnd"/>
      <w:r w:rsidRPr="008D318F">
        <w:rPr>
          <w:rFonts w:cs="Segoe UI"/>
          <w:color w:val="auto"/>
          <w:sz w:val="22"/>
          <w:szCs w:val="24"/>
        </w:rPr>
        <w:t xml:space="preserve">, </w:t>
      </w:r>
      <w:proofErr w:type="spellStart"/>
      <w:r w:rsidR="00873EC3" w:rsidRPr="008D318F">
        <w:rPr>
          <w:rFonts w:cs="Segoe UI"/>
          <w:color w:val="auto"/>
          <w:sz w:val="22"/>
          <w:szCs w:val="24"/>
          <w:lang w:val="en-US"/>
        </w:rPr>
        <w:t>J</w:t>
      </w:r>
      <w:r w:rsidRPr="008D318F">
        <w:rPr>
          <w:rFonts w:cs="Segoe UI"/>
          <w:color w:val="auto"/>
          <w:sz w:val="22"/>
          <w:szCs w:val="24"/>
          <w:lang w:val="en-US"/>
        </w:rPr>
        <w:t>cb</w:t>
      </w:r>
      <w:proofErr w:type="spellEnd"/>
      <w:r w:rsidRPr="008D318F">
        <w:rPr>
          <w:rFonts w:cs="Segoe UI"/>
          <w:color w:val="auto"/>
          <w:sz w:val="22"/>
          <w:szCs w:val="24"/>
        </w:rPr>
        <w:t xml:space="preserve"> </w:t>
      </w:r>
      <w:r w:rsidR="007712B5" w:rsidRPr="008D318F">
        <w:rPr>
          <w:rFonts w:cs="Segoe UI"/>
          <w:color w:val="auto"/>
          <w:sz w:val="22"/>
          <w:szCs w:val="24"/>
        </w:rPr>
        <w:t xml:space="preserve">φορτωτές </w:t>
      </w:r>
      <w:r w:rsidRPr="008D318F">
        <w:rPr>
          <w:rFonts w:cs="Segoe UI"/>
          <w:color w:val="auto"/>
          <w:sz w:val="22"/>
          <w:szCs w:val="24"/>
        </w:rPr>
        <w:t>κ.ά..) από τον Δήμο, θα ξεκινήσουν διαδικασίες για την περιοδική συντήρηση των μη</w:t>
      </w:r>
      <w:r w:rsidR="00A83BB5">
        <w:rPr>
          <w:rFonts w:cs="Segoe UI"/>
          <w:color w:val="auto"/>
          <w:sz w:val="22"/>
          <w:szCs w:val="24"/>
        </w:rPr>
        <w:t>χανημάτων αυτών ώστε να είναι</w:t>
      </w:r>
      <w:r w:rsidRPr="008D318F">
        <w:rPr>
          <w:rFonts w:cs="Segoe UI"/>
          <w:color w:val="auto"/>
          <w:sz w:val="22"/>
          <w:szCs w:val="24"/>
        </w:rPr>
        <w:t xml:space="preserve"> έτοιμα</w:t>
      </w:r>
      <w:r w:rsidR="00A83BB5">
        <w:rPr>
          <w:rFonts w:cs="Segoe UI"/>
          <w:color w:val="auto"/>
          <w:sz w:val="22"/>
          <w:szCs w:val="24"/>
        </w:rPr>
        <w:t xml:space="preserve"> και</w:t>
      </w:r>
      <w:r w:rsidRPr="008D318F">
        <w:rPr>
          <w:rFonts w:cs="Segoe UI"/>
          <w:color w:val="auto"/>
          <w:sz w:val="22"/>
          <w:szCs w:val="24"/>
        </w:rPr>
        <w:t xml:space="preserve"> διαθέσιμα για τις ανάγκες που προκύπτουν. </w:t>
      </w:r>
      <w:r w:rsidR="007D03D6">
        <w:rPr>
          <w:rFonts w:cs="Segoe UI"/>
          <w:color w:val="auto"/>
          <w:sz w:val="22"/>
          <w:szCs w:val="24"/>
        </w:rPr>
        <w:t>Στην κατεύθυνση αυτή, πρόκειται να αξιοποιηθεί εκ νέου το αμαξοστάσιο της δημοτικής ενότητας Τριγώνου, με επιστροφή σ’ αυτήν, οχημάτων απαραίτητων για την άμεση και ταχεία κάλυψη των αναγκών των κατοίκων, οποιαδήποτε εποχή του χρόνου. Οι αποστάσεις στο δήμο μας είναι πολύ μεγάλες και για το λόγο αυτό, θεωρούμε πως το να ξεκινάει ένα όχημα από την Ορεστιάδα για να ανταποκριθεί σε μια ανάγκη που προέκυψε στα Πετρωτά, είναι παράλογο, χρονοβόρο και οικονομικά ασύμφορο.</w:t>
      </w:r>
    </w:p>
    <w:p w:rsidR="00A83BB5" w:rsidRDefault="00A83BB5" w:rsidP="00A83BB5">
      <w:pPr>
        <w:spacing w:line="276" w:lineRule="auto"/>
        <w:jc w:val="both"/>
        <w:rPr>
          <w:rFonts w:cs="Segoe UI"/>
          <w:color w:val="auto"/>
          <w:sz w:val="22"/>
          <w:szCs w:val="24"/>
        </w:rPr>
      </w:pPr>
      <w:r w:rsidRPr="008D318F">
        <w:rPr>
          <w:rFonts w:cs="Segoe UI"/>
          <w:b/>
          <w:color w:val="auto"/>
          <w:sz w:val="22"/>
          <w:szCs w:val="24"/>
        </w:rPr>
        <w:t xml:space="preserve">Φροντίδα Μηχανημάτων: </w:t>
      </w:r>
      <w:r w:rsidRPr="008D318F">
        <w:rPr>
          <w:rFonts w:cs="Segoe UI"/>
          <w:color w:val="auto"/>
          <w:sz w:val="22"/>
          <w:szCs w:val="24"/>
        </w:rPr>
        <w:t>Σ</w:t>
      </w:r>
      <w:r>
        <w:rPr>
          <w:rFonts w:cs="Segoe UI"/>
          <w:color w:val="auto"/>
          <w:sz w:val="22"/>
          <w:szCs w:val="24"/>
        </w:rPr>
        <w:t>ε Διοικητικό επίπεδο όσον αναφορά</w:t>
      </w:r>
      <w:r w:rsidRPr="008D318F">
        <w:rPr>
          <w:rFonts w:cs="Segoe UI"/>
          <w:color w:val="auto"/>
          <w:sz w:val="22"/>
          <w:szCs w:val="24"/>
        </w:rPr>
        <w:t xml:space="preserve"> την υπεύθυνη φροντίδα των υπηρεσιακών ο</w:t>
      </w:r>
      <w:r>
        <w:rPr>
          <w:rFonts w:cs="Segoe UI"/>
          <w:color w:val="auto"/>
          <w:sz w:val="22"/>
          <w:szCs w:val="24"/>
        </w:rPr>
        <w:t>χημάτων,</w:t>
      </w:r>
      <w:r w:rsidRPr="008D318F">
        <w:rPr>
          <w:rFonts w:cs="Segoe UI"/>
          <w:color w:val="auto"/>
          <w:sz w:val="22"/>
          <w:szCs w:val="24"/>
        </w:rPr>
        <w:t xml:space="preserve"> μετά</w:t>
      </w:r>
      <w:r>
        <w:rPr>
          <w:rFonts w:cs="Segoe UI"/>
          <w:color w:val="auto"/>
          <w:sz w:val="22"/>
          <w:szCs w:val="24"/>
        </w:rPr>
        <w:t xml:space="preserve"> το πέρας των εργασιών θ</w:t>
      </w:r>
      <w:r w:rsidRPr="008D318F">
        <w:rPr>
          <w:rFonts w:cs="Segoe UI"/>
          <w:color w:val="auto"/>
          <w:sz w:val="22"/>
          <w:szCs w:val="24"/>
        </w:rPr>
        <w:t xml:space="preserve">α γίνεται τεχνικός έλεγχος από αρμόδιο πρόσωπο της τεχνικής υπηρεσίας του Δήμου. </w:t>
      </w:r>
      <w:r w:rsidR="007D03D6">
        <w:rPr>
          <w:rFonts w:cs="Segoe UI"/>
          <w:color w:val="auto"/>
          <w:sz w:val="22"/>
          <w:szCs w:val="24"/>
        </w:rPr>
        <w:t xml:space="preserve"> </w:t>
      </w:r>
      <w:r w:rsidRPr="008D318F">
        <w:rPr>
          <w:rFonts w:cs="Segoe UI"/>
          <w:color w:val="auto"/>
          <w:sz w:val="22"/>
          <w:szCs w:val="24"/>
        </w:rPr>
        <w:t>Σε βάθος χρόνου θα χρησιμοποιηθούν τα όποια χρηματοδοτικά εργαλεία είναι διαθέσιμα για την αγορά καινούργιων μηχανημάτων.</w:t>
      </w:r>
      <w:r>
        <w:rPr>
          <w:rFonts w:cs="Segoe UI"/>
          <w:color w:val="auto"/>
          <w:sz w:val="22"/>
          <w:szCs w:val="24"/>
        </w:rPr>
        <w:t xml:space="preserve"> </w:t>
      </w:r>
    </w:p>
    <w:p w:rsidR="007712B5" w:rsidRPr="008D318F" w:rsidRDefault="00A83BB5" w:rsidP="00A83BB5">
      <w:pPr>
        <w:spacing w:line="276" w:lineRule="auto"/>
        <w:jc w:val="both"/>
        <w:rPr>
          <w:rFonts w:cs="Segoe UI"/>
          <w:color w:val="auto"/>
          <w:sz w:val="22"/>
          <w:szCs w:val="24"/>
        </w:rPr>
      </w:pPr>
      <w:r w:rsidRPr="00A83BB5">
        <w:rPr>
          <w:rFonts w:cs="Segoe UI"/>
          <w:b/>
          <w:color w:val="auto"/>
          <w:sz w:val="22"/>
          <w:szCs w:val="24"/>
        </w:rPr>
        <w:t>Αγροτικό οδικό δίκτυο:</w:t>
      </w:r>
      <w:r>
        <w:rPr>
          <w:rFonts w:cs="Segoe UI"/>
          <w:color w:val="auto"/>
          <w:sz w:val="22"/>
          <w:szCs w:val="24"/>
        </w:rPr>
        <w:t xml:space="preserve"> </w:t>
      </w:r>
      <w:r w:rsidR="007D03D6">
        <w:rPr>
          <w:rFonts w:cs="Segoe UI"/>
          <w:color w:val="auto"/>
          <w:sz w:val="22"/>
          <w:szCs w:val="24"/>
        </w:rPr>
        <w:t>Η</w:t>
      </w:r>
      <w:r w:rsidR="003B46B5" w:rsidRPr="008D318F">
        <w:rPr>
          <w:rFonts w:cs="Segoe UI"/>
          <w:color w:val="auto"/>
          <w:sz w:val="22"/>
          <w:szCs w:val="24"/>
        </w:rPr>
        <w:t xml:space="preserve"> φροντίδα και την συντήρηση τ</w:t>
      </w:r>
      <w:r w:rsidR="007D03D6">
        <w:rPr>
          <w:rFonts w:cs="Segoe UI"/>
          <w:color w:val="auto"/>
          <w:sz w:val="22"/>
          <w:szCs w:val="24"/>
        </w:rPr>
        <w:t>ου αγροτικού οδικού δικτύου, θα αποτελέσει πρώτη προτεραιότητα, καθώς η περιοχή στηρίζεται κυρίως στον αγροτικό πληθυσμό. Τουλάχιστον μία φορά κάθε έτος (και σίγουρα κάθε φορά που προκύπτει έκτακτη ανάγκη), θα γίνεται καθαρισμός</w:t>
      </w:r>
      <w:r w:rsidR="00CC288D">
        <w:rPr>
          <w:rFonts w:cs="Segoe UI"/>
          <w:color w:val="auto"/>
          <w:sz w:val="22"/>
          <w:szCs w:val="24"/>
        </w:rPr>
        <w:t xml:space="preserve"> από κλαδιά και φυτά, όπως και πέρασμα με </w:t>
      </w:r>
      <w:proofErr w:type="spellStart"/>
      <w:r w:rsidR="00CC288D">
        <w:rPr>
          <w:rFonts w:cs="Segoe UI"/>
          <w:color w:val="auto"/>
          <w:sz w:val="22"/>
          <w:szCs w:val="24"/>
        </w:rPr>
        <w:t>γκρέιντερ</w:t>
      </w:r>
      <w:proofErr w:type="spellEnd"/>
      <w:r w:rsidR="00CC288D">
        <w:rPr>
          <w:rFonts w:cs="Segoe UI"/>
          <w:color w:val="auto"/>
          <w:sz w:val="22"/>
          <w:szCs w:val="24"/>
        </w:rPr>
        <w:t>, έτσι ώστε</w:t>
      </w:r>
      <w:r w:rsidR="007D03D6">
        <w:rPr>
          <w:rFonts w:cs="Segoe UI"/>
          <w:color w:val="auto"/>
          <w:sz w:val="22"/>
          <w:szCs w:val="24"/>
        </w:rPr>
        <w:t xml:space="preserve"> </w:t>
      </w:r>
      <w:r w:rsidR="00CC288D">
        <w:rPr>
          <w:rFonts w:cs="Segoe UI"/>
          <w:color w:val="auto"/>
          <w:sz w:val="22"/>
          <w:szCs w:val="24"/>
        </w:rPr>
        <w:t xml:space="preserve">να αποφεύγεται η δημιουργία μεγάλων λακκουβών, που καταπονούν τα μηχανήματα και δημιουργούν βλάβες. Στην κατεύθυνση αυτή </w:t>
      </w:r>
      <w:r w:rsidR="007D03D6">
        <w:rPr>
          <w:rFonts w:cs="Segoe UI"/>
          <w:color w:val="auto"/>
          <w:sz w:val="22"/>
          <w:szCs w:val="24"/>
        </w:rPr>
        <w:t xml:space="preserve">η </w:t>
      </w:r>
      <w:r w:rsidR="00CC288D">
        <w:rPr>
          <w:rFonts w:cs="Segoe UI"/>
          <w:color w:val="auto"/>
          <w:sz w:val="22"/>
          <w:szCs w:val="24"/>
        </w:rPr>
        <w:t xml:space="preserve">πολιτική </w:t>
      </w:r>
      <w:r w:rsidR="007D03D6">
        <w:rPr>
          <w:rFonts w:cs="Segoe UI"/>
          <w:color w:val="auto"/>
          <w:sz w:val="22"/>
          <w:szCs w:val="24"/>
        </w:rPr>
        <w:t>πρότασή μας περιλαμβάνει</w:t>
      </w:r>
      <w:r w:rsidR="00CC288D">
        <w:rPr>
          <w:rFonts w:cs="Segoe UI"/>
          <w:color w:val="auto"/>
          <w:sz w:val="22"/>
          <w:szCs w:val="24"/>
        </w:rPr>
        <w:t xml:space="preserve"> ακόμα και την ενεργοποίηση του στρατού (μηχανικό), εφ’ όσων υπάρξει η βούληση από την ηγεσία του.</w:t>
      </w:r>
    </w:p>
    <w:p w:rsidR="0089428D" w:rsidRPr="008D318F" w:rsidRDefault="003B46B5" w:rsidP="008D318F">
      <w:pPr>
        <w:spacing w:line="276" w:lineRule="auto"/>
        <w:jc w:val="both"/>
        <w:rPr>
          <w:rFonts w:cs="Segoe UI"/>
          <w:color w:val="auto"/>
          <w:sz w:val="22"/>
          <w:szCs w:val="24"/>
        </w:rPr>
      </w:pPr>
      <w:r w:rsidRPr="008D318F">
        <w:rPr>
          <w:rFonts w:cs="Segoe UI"/>
          <w:b/>
          <w:color w:val="auto"/>
          <w:sz w:val="22"/>
          <w:szCs w:val="24"/>
        </w:rPr>
        <w:t>Καθαρισμός:</w:t>
      </w:r>
      <w:r w:rsidRPr="008D318F">
        <w:rPr>
          <w:rFonts w:cs="Segoe UI"/>
          <w:color w:val="auto"/>
          <w:sz w:val="22"/>
          <w:szCs w:val="24"/>
        </w:rPr>
        <w:t xml:space="preserve"> Καθώς η φροντίδα αρδευτικών καναλιών είναι στην αρμοδιότητα της Περιφέρειας, τα καναλάκια οι απορροές, και η αποψίλωση αρδευτικών αφορά τον Δήμο,  προτείνουμε την συνεργασία μεταξύ του Δήμου – ΓΟΕΒ, ΤΟΕΒ και της Περιφέρειας ώστε να γίνει αποτελεσματικότερα και αποδοτικότερα ο καθαρισμός αυτών.</w:t>
      </w:r>
    </w:p>
    <w:p w:rsidR="0089428D" w:rsidRPr="008D318F" w:rsidRDefault="003B46B5" w:rsidP="008D318F">
      <w:pPr>
        <w:spacing w:line="276" w:lineRule="auto"/>
        <w:jc w:val="both"/>
        <w:rPr>
          <w:rFonts w:cs="Segoe UI"/>
          <w:sz w:val="24"/>
        </w:rPr>
      </w:pPr>
      <w:r w:rsidRPr="008D318F">
        <w:rPr>
          <w:rFonts w:cs="Segoe UI"/>
        </w:rPr>
        <w:br w:type="page"/>
      </w:r>
    </w:p>
    <w:p w:rsidR="00C23962" w:rsidRPr="008D318F" w:rsidRDefault="00C23962" w:rsidP="008D318F">
      <w:pPr>
        <w:pStyle w:val="af8"/>
        <w:numPr>
          <w:ilvl w:val="0"/>
          <w:numId w:val="2"/>
        </w:numPr>
        <w:spacing w:line="276" w:lineRule="auto"/>
        <w:jc w:val="both"/>
        <w:rPr>
          <w:rFonts w:cs="Segoe UI"/>
          <w:b/>
          <w:bCs/>
          <w:color w:val="0070C0"/>
          <w:sz w:val="22"/>
          <w:szCs w:val="24"/>
        </w:rPr>
      </w:pPr>
      <w:bookmarkStart w:id="11" w:name="_Toc139465439"/>
      <w:bookmarkEnd w:id="11"/>
      <w:r w:rsidRPr="008D318F">
        <w:rPr>
          <w:rFonts w:cs="Segoe UI"/>
          <w:b/>
          <w:bCs/>
          <w:color w:val="0070C0"/>
          <w:sz w:val="22"/>
          <w:szCs w:val="24"/>
        </w:rPr>
        <w:lastRenderedPageBreak/>
        <w:t>Διαδημοτικές Επαφές</w:t>
      </w:r>
    </w:p>
    <w:p w:rsidR="00C23962" w:rsidRPr="008D318F" w:rsidRDefault="00C23962" w:rsidP="008D318F">
      <w:pPr>
        <w:pStyle w:val="af8"/>
        <w:spacing w:line="276" w:lineRule="auto"/>
        <w:jc w:val="both"/>
        <w:rPr>
          <w:rFonts w:cs="Segoe UI"/>
          <w:b/>
          <w:bCs/>
          <w:color w:val="0070C0"/>
          <w:sz w:val="22"/>
          <w:szCs w:val="24"/>
        </w:rPr>
      </w:pPr>
    </w:p>
    <w:p w:rsidR="00C23962" w:rsidRDefault="005124A0" w:rsidP="008D318F">
      <w:pPr>
        <w:suppressAutoHyphens w:val="0"/>
        <w:spacing w:before="100" w:beforeAutospacing="1" w:after="100" w:afterAutospacing="1" w:line="276" w:lineRule="auto"/>
        <w:jc w:val="both"/>
        <w:rPr>
          <w:rFonts w:cs="Segoe UI"/>
          <w:color w:val="auto"/>
          <w:sz w:val="22"/>
          <w:szCs w:val="24"/>
        </w:rPr>
      </w:pPr>
      <w:r w:rsidRPr="008D318F">
        <w:rPr>
          <w:rFonts w:cs="Segoe UI"/>
          <w:color w:val="auto"/>
          <w:sz w:val="22"/>
          <w:szCs w:val="24"/>
        </w:rPr>
        <w:t>Θα επιδιώξουμε τη δημιουργία σχέσεων μεταξύ Δήμων δια</w:t>
      </w:r>
      <w:r w:rsidR="00B20C85">
        <w:rPr>
          <w:rFonts w:cs="Segoe UI"/>
          <w:color w:val="auto"/>
          <w:sz w:val="22"/>
          <w:szCs w:val="24"/>
        </w:rPr>
        <w:t xml:space="preserve"> </w:t>
      </w:r>
      <w:r w:rsidRPr="008D318F">
        <w:rPr>
          <w:rFonts w:cs="Segoe UI"/>
          <w:color w:val="auto"/>
          <w:sz w:val="22"/>
          <w:szCs w:val="24"/>
        </w:rPr>
        <w:t xml:space="preserve">μέσω </w:t>
      </w:r>
      <w:r w:rsidR="00C23962" w:rsidRPr="008D318F">
        <w:rPr>
          <w:rFonts w:cs="Segoe UI"/>
          <w:color w:val="auto"/>
          <w:sz w:val="22"/>
          <w:szCs w:val="24"/>
        </w:rPr>
        <w:t>Συμβάσ</w:t>
      </w:r>
      <w:r w:rsidRPr="008D318F">
        <w:rPr>
          <w:rFonts w:cs="Segoe UI"/>
          <w:color w:val="auto"/>
          <w:sz w:val="22"/>
          <w:szCs w:val="24"/>
        </w:rPr>
        <w:t xml:space="preserve">εων </w:t>
      </w:r>
      <w:r w:rsidR="00C23962" w:rsidRPr="008D318F">
        <w:rPr>
          <w:rFonts w:cs="Segoe UI"/>
          <w:color w:val="auto"/>
          <w:sz w:val="22"/>
          <w:szCs w:val="24"/>
        </w:rPr>
        <w:t xml:space="preserve"> διαδημοτικής ή </w:t>
      </w:r>
      <w:proofErr w:type="spellStart"/>
      <w:r w:rsidR="00C23962" w:rsidRPr="008D318F">
        <w:rPr>
          <w:rFonts w:cs="Segoe UI"/>
          <w:color w:val="auto"/>
          <w:sz w:val="22"/>
          <w:szCs w:val="24"/>
        </w:rPr>
        <w:t>διαβαθμιδικής</w:t>
      </w:r>
      <w:proofErr w:type="spellEnd"/>
      <w:r w:rsidR="00C23962" w:rsidRPr="008D318F">
        <w:rPr>
          <w:rFonts w:cs="Segoe UI"/>
          <w:color w:val="auto"/>
          <w:sz w:val="22"/>
          <w:szCs w:val="24"/>
        </w:rPr>
        <w:t xml:space="preserve"> συνεργασίας</w:t>
      </w:r>
      <w:r w:rsidRPr="008D318F">
        <w:rPr>
          <w:rFonts w:cs="Segoe UI"/>
          <w:color w:val="auto"/>
          <w:sz w:val="22"/>
          <w:szCs w:val="24"/>
        </w:rPr>
        <w:t>.</w:t>
      </w:r>
      <w:r w:rsidR="00873EC3" w:rsidRPr="008D318F">
        <w:rPr>
          <w:rFonts w:cs="Segoe UI"/>
          <w:color w:val="auto"/>
          <w:sz w:val="22"/>
          <w:szCs w:val="24"/>
        </w:rPr>
        <w:t xml:space="preserve"> Σκοπός των διαδημοτικών επαφών είναι η προώθηση των τοπ</w:t>
      </w:r>
      <w:r w:rsidR="00873EC3" w:rsidRPr="008D318F">
        <w:rPr>
          <w:rFonts w:cs="Segoe UI"/>
          <w:color w:val="auto"/>
          <w:sz w:val="22"/>
          <w:szCs w:val="24"/>
        </w:rPr>
        <w:t>ι</w:t>
      </w:r>
      <w:r w:rsidR="00873EC3" w:rsidRPr="008D318F">
        <w:rPr>
          <w:rFonts w:cs="Segoe UI"/>
          <w:color w:val="auto"/>
          <w:sz w:val="22"/>
          <w:szCs w:val="24"/>
        </w:rPr>
        <w:t>κών προϊόντων κάθε περιοχής και της ανάδειξής τους. Όπως για παράδειγμα η προώθηση της λεβάντας, των σπαραγγιών, των σκόρδων και λοιπών προϊόντων.</w:t>
      </w:r>
    </w:p>
    <w:p w:rsidR="006E5D85" w:rsidRPr="008D318F" w:rsidRDefault="006E5D85" w:rsidP="008D318F">
      <w:pPr>
        <w:suppressAutoHyphens w:val="0"/>
        <w:spacing w:before="100" w:beforeAutospacing="1" w:after="100" w:afterAutospacing="1" w:line="276" w:lineRule="auto"/>
        <w:jc w:val="both"/>
        <w:rPr>
          <w:rFonts w:cs="Segoe UI"/>
          <w:color w:val="auto"/>
          <w:sz w:val="22"/>
          <w:szCs w:val="24"/>
        </w:rPr>
      </w:pPr>
    </w:p>
    <w:p w:rsidR="00EB5FB3" w:rsidRDefault="00EB5FB3" w:rsidP="00EB5FB3">
      <w:pPr>
        <w:pStyle w:val="af8"/>
        <w:numPr>
          <w:ilvl w:val="0"/>
          <w:numId w:val="2"/>
        </w:numPr>
        <w:spacing w:line="276" w:lineRule="auto"/>
        <w:jc w:val="both"/>
        <w:rPr>
          <w:rFonts w:cs="Segoe UI"/>
          <w:b/>
          <w:bCs/>
          <w:color w:val="0070C0"/>
          <w:sz w:val="22"/>
          <w:szCs w:val="24"/>
        </w:rPr>
      </w:pPr>
      <w:r w:rsidRPr="008D318F">
        <w:rPr>
          <w:rFonts w:cs="Segoe UI"/>
          <w:b/>
          <w:bCs/>
          <w:color w:val="0070C0"/>
          <w:sz w:val="22"/>
          <w:szCs w:val="24"/>
        </w:rPr>
        <w:t>Μείωση του ΦΠΑ κι δημιουργία ζώνης ειδικών συνθηκών</w:t>
      </w:r>
    </w:p>
    <w:p w:rsidR="00EB5FB3" w:rsidRDefault="00EB5FB3" w:rsidP="00EB5FB3">
      <w:pPr>
        <w:pStyle w:val="af8"/>
        <w:spacing w:line="276" w:lineRule="auto"/>
        <w:rPr>
          <w:rFonts w:cs="Segoe UI"/>
          <w:b/>
          <w:bCs/>
          <w:color w:val="0070C0"/>
          <w:sz w:val="22"/>
          <w:szCs w:val="24"/>
        </w:rPr>
      </w:pPr>
    </w:p>
    <w:p w:rsidR="00EB5FB3" w:rsidRDefault="00EB5FB3" w:rsidP="00EB5FB3">
      <w:pPr>
        <w:spacing w:line="276" w:lineRule="auto"/>
        <w:jc w:val="both"/>
        <w:rPr>
          <w:rFonts w:cs="Segoe UI"/>
          <w:bCs/>
          <w:color w:val="auto"/>
          <w:sz w:val="22"/>
          <w:szCs w:val="24"/>
        </w:rPr>
      </w:pPr>
      <w:r w:rsidRPr="006E5D85">
        <w:rPr>
          <w:rFonts w:cs="Segoe UI"/>
          <w:bCs/>
          <w:color w:val="auto"/>
          <w:sz w:val="22"/>
          <w:szCs w:val="24"/>
        </w:rPr>
        <w:t>Διαρκής</w:t>
      </w:r>
      <w:r>
        <w:rPr>
          <w:rFonts w:cs="Segoe UI"/>
          <w:bCs/>
          <w:color w:val="auto"/>
          <w:sz w:val="22"/>
          <w:szCs w:val="24"/>
        </w:rPr>
        <w:t xml:space="preserve"> πρόκειται να είναι, ο πολιτικός μας αγώνας για τη μείωση του Φ.Π.Α. και τη δημιουργία ζώνης ειδικών συνθηκών, όπως έχει ήδη συμβεί σε ορισμένες μειονεκτούσες περιοχές της Ευρώπης.</w:t>
      </w:r>
    </w:p>
    <w:p w:rsidR="00EB5FB3" w:rsidRDefault="00EB5FB3" w:rsidP="00EB5FB3">
      <w:pPr>
        <w:spacing w:line="276" w:lineRule="auto"/>
        <w:jc w:val="both"/>
        <w:rPr>
          <w:rFonts w:cs="Segoe UI"/>
          <w:bCs/>
          <w:color w:val="auto"/>
          <w:sz w:val="22"/>
          <w:szCs w:val="24"/>
        </w:rPr>
      </w:pPr>
    </w:p>
    <w:p w:rsidR="00EB5FB3" w:rsidRDefault="00EB5FB3" w:rsidP="00EB5FB3">
      <w:pPr>
        <w:pStyle w:val="af8"/>
        <w:numPr>
          <w:ilvl w:val="0"/>
          <w:numId w:val="2"/>
        </w:numPr>
        <w:spacing w:line="276" w:lineRule="auto"/>
        <w:jc w:val="both"/>
        <w:rPr>
          <w:rFonts w:cs="Segoe UI"/>
          <w:b/>
          <w:bCs/>
          <w:color w:val="0070C0"/>
          <w:sz w:val="22"/>
          <w:szCs w:val="24"/>
        </w:rPr>
      </w:pPr>
      <w:r>
        <w:rPr>
          <w:rFonts w:cs="Segoe UI"/>
          <w:b/>
          <w:bCs/>
          <w:color w:val="0070C0"/>
          <w:sz w:val="22"/>
          <w:szCs w:val="24"/>
        </w:rPr>
        <w:t>Δημιουργία ξεχωριστής περιφερειακής ενότητας Βορείου Έβρου</w:t>
      </w:r>
    </w:p>
    <w:p w:rsidR="00EB5FB3" w:rsidRPr="006E5D85" w:rsidRDefault="00EB5FB3" w:rsidP="00EB5FB3">
      <w:pPr>
        <w:spacing w:line="276" w:lineRule="auto"/>
        <w:jc w:val="both"/>
        <w:rPr>
          <w:rFonts w:cs="Segoe UI"/>
          <w:bCs/>
          <w:color w:val="auto"/>
          <w:sz w:val="22"/>
          <w:szCs w:val="24"/>
        </w:rPr>
      </w:pPr>
      <w:r>
        <w:rPr>
          <w:rFonts w:cs="Segoe UI"/>
          <w:bCs/>
          <w:color w:val="auto"/>
          <w:sz w:val="22"/>
          <w:szCs w:val="24"/>
        </w:rPr>
        <w:t xml:space="preserve">Στη ¨Δημοτική Επαναφορά¨ αντιλαμβανόμαστε την αναγκαιότητα, αλλά και το δίκαιο του αιτήματος της δημιουργίας </w:t>
      </w:r>
      <w:r w:rsidRPr="00E4300D">
        <w:rPr>
          <w:rFonts w:cs="Segoe UI"/>
          <w:bCs/>
          <w:color w:val="auto"/>
          <w:sz w:val="22"/>
          <w:szCs w:val="24"/>
        </w:rPr>
        <w:t>ξεχωριστής περιφερειακής ενότητας Βορείου Έβρου</w:t>
      </w:r>
      <w:r>
        <w:rPr>
          <w:rFonts w:cs="Segoe UI"/>
          <w:bCs/>
          <w:color w:val="auto"/>
          <w:sz w:val="22"/>
          <w:szCs w:val="24"/>
        </w:rPr>
        <w:t>. Στην κατεύθυνση αυτή, δεσμευόμαστε ότι θα στηρίξουμε την πρωτοβουλία και μάλιστα θα αναλάβουμε ρόλο «μπροστάρη», πάντα σε αγαστή συνεργασία με την επιτροπή διεκδίκησης και τους επαγγελματικούς και κοινωνικούς φορείς της πόλης.</w:t>
      </w:r>
    </w:p>
    <w:p w:rsidR="006E5D85" w:rsidRDefault="006E5D85" w:rsidP="006E5D85">
      <w:pPr>
        <w:pStyle w:val="af8"/>
        <w:spacing w:line="276" w:lineRule="auto"/>
        <w:jc w:val="both"/>
        <w:rPr>
          <w:rFonts w:cs="Segoe UI"/>
          <w:b/>
          <w:bCs/>
          <w:color w:val="0070C0"/>
          <w:sz w:val="22"/>
          <w:szCs w:val="24"/>
        </w:rPr>
      </w:pPr>
    </w:p>
    <w:p w:rsidR="006E5D85" w:rsidRDefault="006E5D85" w:rsidP="006E5D85">
      <w:pPr>
        <w:pStyle w:val="af8"/>
        <w:spacing w:line="276" w:lineRule="auto"/>
        <w:jc w:val="both"/>
        <w:rPr>
          <w:rFonts w:cs="Segoe UI"/>
          <w:b/>
          <w:bCs/>
          <w:color w:val="0070C0"/>
          <w:sz w:val="22"/>
          <w:szCs w:val="24"/>
        </w:rPr>
      </w:pPr>
    </w:p>
    <w:p w:rsidR="006E5D85" w:rsidRDefault="006E5D85" w:rsidP="006E5D85">
      <w:pPr>
        <w:pStyle w:val="af8"/>
        <w:spacing w:line="276" w:lineRule="auto"/>
        <w:jc w:val="both"/>
        <w:rPr>
          <w:rFonts w:cs="Segoe UI"/>
          <w:b/>
          <w:bCs/>
          <w:color w:val="0070C0"/>
          <w:sz w:val="22"/>
          <w:szCs w:val="24"/>
        </w:rPr>
      </w:pPr>
    </w:p>
    <w:p w:rsidR="006E5D85" w:rsidRDefault="006E5D85" w:rsidP="006E5D85">
      <w:pPr>
        <w:pStyle w:val="af8"/>
        <w:spacing w:line="276" w:lineRule="auto"/>
        <w:jc w:val="both"/>
        <w:rPr>
          <w:rFonts w:cs="Segoe UI"/>
          <w:b/>
          <w:bCs/>
          <w:color w:val="0070C0"/>
          <w:sz w:val="22"/>
          <w:szCs w:val="24"/>
        </w:rPr>
      </w:pPr>
    </w:p>
    <w:p w:rsidR="006E5D85" w:rsidRDefault="006E5D85" w:rsidP="006E5D85">
      <w:pPr>
        <w:pStyle w:val="af8"/>
        <w:spacing w:line="276" w:lineRule="auto"/>
        <w:jc w:val="both"/>
        <w:rPr>
          <w:rFonts w:cs="Segoe UI"/>
          <w:b/>
          <w:bCs/>
          <w:color w:val="0070C0"/>
          <w:sz w:val="22"/>
          <w:szCs w:val="24"/>
        </w:rPr>
      </w:pPr>
    </w:p>
    <w:p w:rsidR="006E5D85" w:rsidRDefault="006E5D85" w:rsidP="006E5D85">
      <w:pPr>
        <w:pStyle w:val="af8"/>
        <w:spacing w:line="276" w:lineRule="auto"/>
        <w:jc w:val="both"/>
        <w:rPr>
          <w:rFonts w:cs="Segoe UI"/>
          <w:b/>
          <w:bCs/>
          <w:color w:val="0070C0"/>
          <w:sz w:val="22"/>
          <w:szCs w:val="24"/>
        </w:rPr>
      </w:pPr>
    </w:p>
    <w:p w:rsidR="006E5D85" w:rsidRDefault="006E5D85" w:rsidP="006E5D85">
      <w:pPr>
        <w:pStyle w:val="af8"/>
        <w:spacing w:line="276" w:lineRule="auto"/>
        <w:jc w:val="both"/>
        <w:rPr>
          <w:rFonts w:cs="Segoe UI"/>
          <w:b/>
          <w:bCs/>
          <w:color w:val="0070C0"/>
          <w:sz w:val="22"/>
          <w:szCs w:val="24"/>
        </w:rPr>
      </w:pPr>
    </w:p>
    <w:p w:rsidR="006E5D85" w:rsidRDefault="006E5D85" w:rsidP="006E5D85">
      <w:pPr>
        <w:pStyle w:val="af8"/>
        <w:spacing w:line="276" w:lineRule="auto"/>
        <w:jc w:val="both"/>
        <w:rPr>
          <w:rFonts w:cs="Segoe UI"/>
          <w:b/>
          <w:bCs/>
          <w:color w:val="0070C0"/>
          <w:sz w:val="22"/>
          <w:szCs w:val="24"/>
        </w:rPr>
      </w:pPr>
    </w:p>
    <w:p w:rsidR="006E5D85" w:rsidRDefault="006E5D85" w:rsidP="006E5D85">
      <w:pPr>
        <w:pStyle w:val="af8"/>
        <w:spacing w:line="276" w:lineRule="auto"/>
        <w:jc w:val="both"/>
        <w:rPr>
          <w:rFonts w:cs="Segoe UI"/>
          <w:b/>
          <w:bCs/>
          <w:color w:val="0070C0"/>
          <w:sz w:val="22"/>
          <w:szCs w:val="24"/>
        </w:rPr>
      </w:pPr>
    </w:p>
    <w:p w:rsidR="006E5D85" w:rsidRPr="008D318F" w:rsidRDefault="006E5D85" w:rsidP="006E5D85">
      <w:pPr>
        <w:pStyle w:val="af8"/>
        <w:spacing w:line="276" w:lineRule="auto"/>
        <w:jc w:val="both"/>
        <w:rPr>
          <w:rFonts w:cs="Segoe UI"/>
          <w:b/>
          <w:bCs/>
          <w:color w:val="0070C0"/>
          <w:sz w:val="22"/>
          <w:szCs w:val="24"/>
        </w:rPr>
      </w:pPr>
    </w:p>
    <w:p w:rsidR="00101662" w:rsidRDefault="00101662">
      <w:pPr>
        <w:spacing w:after="0"/>
        <w:rPr>
          <w:rFonts w:cs="Segoe UI"/>
          <w:sz w:val="32"/>
        </w:rPr>
      </w:pPr>
    </w:p>
    <w:p w:rsidR="0089428D" w:rsidRPr="008D318F" w:rsidRDefault="003B46B5" w:rsidP="008D318F">
      <w:pPr>
        <w:pStyle w:val="10"/>
        <w:spacing w:line="276" w:lineRule="auto"/>
        <w:rPr>
          <w:rFonts w:cs="Segoe UI"/>
          <w:sz w:val="32"/>
        </w:rPr>
      </w:pPr>
      <w:bookmarkStart w:id="12" w:name="_Toc139718526"/>
      <w:r w:rsidRPr="008D318F">
        <w:rPr>
          <w:rFonts w:cs="Segoe UI"/>
          <w:noProof/>
        </w:rPr>
        <w:lastRenderedPageBreak/>
        <w:drawing>
          <wp:anchor distT="0" distB="0" distL="114300" distR="114300" simplePos="0" relativeHeight="251654656" behindDoc="1" locked="0" layoutInCell="0" allowOverlap="1" wp14:anchorId="1DD072DA" wp14:editId="60D2DE06">
            <wp:simplePos x="0" y="0"/>
            <wp:positionH relativeFrom="column">
              <wp:posOffset>4095750</wp:posOffset>
            </wp:positionH>
            <wp:positionV relativeFrom="paragraph">
              <wp:posOffset>38100</wp:posOffset>
            </wp:positionV>
            <wp:extent cx="2049780" cy="819150"/>
            <wp:effectExtent l="19050" t="0" r="7620" b="0"/>
            <wp:wrapSquare wrapText="bothSides"/>
            <wp:docPr id="12" name="Εικόνα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Εικόνα8"/>
                    <pic:cNvPicPr>
                      <a:picLocks noChangeAspect="1" noChangeArrowheads="1"/>
                    </pic:cNvPicPr>
                  </pic:nvPicPr>
                  <pic:blipFill>
                    <a:blip r:embed="rId8"/>
                    <a:stretch>
                      <a:fillRect/>
                    </a:stretch>
                  </pic:blipFill>
                  <pic:spPr bwMode="auto">
                    <a:xfrm>
                      <a:off x="0" y="0"/>
                      <a:ext cx="2049780" cy="819150"/>
                    </a:xfrm>
                    <a:prstGeom prst="rect">
                      <a:avLst/>
                    </a:prstGeom>
                  </pic:spPr>
                </pic:pic>
              </a:graphicData>
            </a:graphic>
          </wp:anchor>
        </w:drawing>
      </w:r>
      <w:r w:rsidRPr="008D318F">
        <w:rPr>
          <w:rFonts w:cs="Segoe UI"/>
          <w:sz w:val="32"/>
        </w:rPr>
        <w:t xml:space="preserve">ΑΞΟΝΑΣ 6: </w:t>
      </w:r>
      <w:r w:rsidR="008E1A92">
        <w:rPr>
          <w:rFonts w:cs="Segoe UI"/>
          <w:sz w:val="32"/>
        </w:rPr>
        <w:t>Ενίσχυση του Τμήματος Προγραμματισμού του Δήμου με Ανθρώπινο Δυναμικό και Αξιοποίηση Προγραμμάτων Δ.ΥΠ.Α</w:t>
      </w:r>
      <w:bookmarkEnd w:id="12"/>
    </w:p>
    <w:p w:rsidR="0089428D" w:rsidRPr="008D318F" w:rsidRDefault="00AB4D85" w:rsidP="008D318F">
      <w:pPr>
        <w:spacing w:line="276" w:lineRule="auto"/>
        <w:rPr>
          <w:rFonts w:cs="Segoe UI"/>
        </w:rPr>
      </w:pPr>
      <w:r>
        <w:rPr>
          <w:rFonts w:cs="Segoe UI"/>
          <w:noProof/>
        </w:rPr>
        <mc:AlternateContent>
          <mc:Choice Requires="wps">
            <w:drawing>
              <wp:anchor distT="0" distB="0" distL="114300" distR="114300" simplePos="0" relativeHeight="251666944" behindDoc="0" locked="0" layoutInCell="1" allowOverlap="1" wp14:anchorId="149C7B4D" wp14:editId="5232FAC2">
                <wp:simplePos x="0" y="0"/>
                <wp:positionH relativeFrom="column">
                  <wp:posOffset>-169545</wp:posOffset>
                </wp:positionH>
                <wp:positionV relativeFrom="paragraph">
                  <wp:posOffset>139700</wp:posOffset>
                </wp:positionV>
                <wp:extent cx="5867400" cy="0"/>
                <wp:effectExtent l="11430" t="15875" r="17145" b="12700"/>
                <wp:wrapNone/>
                <wp:docPr id="176226964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19050">
                          <a:solidFill>
                            <a:schemeClr val="accent6">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7D418C8" id="AutoShape 15" o:spid="_x0000_s1026" type="#_x0000_t32" style="position:absolute;margin-left:-13.35pt;margin-top:11pt;width:462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" strokecolor="#d7230d [2409]" strokeweight="1.5pt"/>
            </w:pict>
          </mc:Fallback>
        </mc:AlternateContent>
      </w:r>
      <w:r>
        <w:rPr>
          <w:rFonts w:cs="Segoe UI"/>
          <w:noProof/>
        </w:rPr>
        <mc:AlternateContent>
          <mc:Choice Requires="wps">
            <w:drawing>
              <wp:anchor distT="0" distB="0" distL="114300" distR="114300" simplePos="0" relativeHeight="251660800" behindDoc="0" locked="0" layoutInCell="0" allowOverlap="1" wp14:anchorId="08CAD0C0" wp14:editId="67B71B48">
                <wp:simplePos x="0" y="0"/>
                <wp:positionH relativeFrom="column">
                  <wp:posOffset>-169545</wp:posOffset>
                </wp:positionH>
                <wp:positionV relativeFrom="paragraph">
                  <wp:posOffset>139700</wp:posOffset>
                </wp:positionV>
                <wp:extent cx="6210935" cy="0"/>
                <wp:effectExtent l="59055" t="25400" r="0" b="22225"/>
                <wp:wrapNone/>
                <wp:docPr id="345815536" name="Σχήμα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935" cy="0"/>
                        </a:xfrm>
                        <a:custGeom>
                          <a:avLst/>
                          <a:gdLst>
                            <a:gd name="T0" fmla="*/ 0 w 21600"/>
                            <a:gd name="T1" fmla="*/ 0 h 21600"/>
                            <a:gd name="T2" fmla="*/ -127 w 21600"/>
                            <a:gd name="T3" fmla="*/ -127 h 21600"/>
                          </a:gdLst>
                          <a:ahLst/>
                          <a:cxnLst>
                            <a:cxn ang="0">
                              <a:pos x="T0" y="T1"/>
                            </a:cxn>
                            <a:cxn ang="0">
                              <a:pos x="T2" y="T3"/>
                            </a:cxn>
                          </a:cxnLst>
                          <a:rect l="0" t="0" r="r" b="b"/>
                          <a:pathLst>
                            <a:path w="21600" h="21600">
                              <a:moveTo>
                                <a:pt x="0" y="0"/>
                              </a:moveTo>
                              <a:lnTo>
                                <a:pt x="-127" y="-127"/>
                              </a:lnTo>
                            </a:path>
                          </a:pathLst>
                        </a:custGeom>
                        <a:noFill/>
                        <a:ln w="38160" cap="flat">
                          <a:solidFill>
                            <a:srgbClr val="D7230D"/>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FA244B8" id="Σχήμα6" o:spid="_x0000_s1026" style="position:absolute;margin-left:-13.35pt;margin-top:11pt;width:489.05pt;height:0;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" o:allowincell="f" path="m,l-127,-127e" filled="f" strokecolor="#d7230d" strokeweight="1.06mm">
                <v:path o:connecttype="custom" o:connectlocs="0,0;-36518,0" o:connectangles="0,0"/>
              </v:shape>
            </w:pict>
          </mc:Fallback>
        </mc:AlternateContent>
      </w:r>
    </w:p>
    <w:p w:rsidR="0089428D" w:rsidRPr="008D318F" w:rsidRDefault="0089428D" w:rsidP="008D318F">
      <w:pPr>
        <w:spacing w:line="276" w:lineRule="auto"/>
        <w:rPr>
          <w:rFonts w:cs="Segoe UI"/>
        </w:rPr>
      </w:pPr>
    </w:p>
    <w:p w:rsidR="0089428D" w:rsidRPr="008D318F" w:rsidRDefault="003B46B5" w:rsidP="008D318F">
      <w:pPr>
        <w:pStyle w:val="af8"/>
        <w:numPr>
          <w:ilvl w:val="0"/>
          <w:numId w:val="2"/>
        </w:numPr>
        <w:spacing w:line="276" w:lineRule="auto"/>
        <w:jc w:val="both"/>
        <w:rPr>
          <w:rFonts w:cs="Segoe UI"/>
          <w:b/>
          <w:bCs/>
          <w:color w:val="0070C0"/>
          <w:sz w:val="22"/>
          <w:szCs w:val="24"/>
        </w:rPr>
      </w:pPr>
      <w:r w:rsidRPr="008D318F">
        <w:rPr>
          <w:rFonts w:cs="Segoe UI"/>
          <w:b/>
          <w:bCs/>
          <w:color w:val="0070C0"/>
          <w:sz w:val="22"/>
          <w:szCs w:val="24"/>
        </w:rPr>
        <w:t>Δημιουργία Επιτροπής Διαχείρισης Χορηγιών – Δωρεών</w:t>
      </w:r>
    </w:p>
    <w:p w:rsidR="0089428D" w:rsidRPr="008D318F" w:rsidRDefault="0089428D" w:rsidP="008D318F">
      <w:pPr>
        <w:spacing w:line="276" w:lineRule="auto"/>
        <w:jc w:val="both"/>
        <w:rPr>
          <w:rFonts w:cs="Segoe UI"/>
          <w:color w:val="auto"/>
          <w:sz w:val="22"/>
          <w:szCs w:val="24"/>
        </w:rPr>
      </w:pPr>
    </w:p>
    <w:p w:rsidR="0089428D" w:rsidRPr="008D318F" w:rsidRDefault="003B46B5" w:rsidP="008D318F">
      <w:pPr>
        <w:spacing w:line="276" w:lineRule="auto"/>
        <w:jc w:val="both"/>
        <w:rPr>
          <w:rFonts w:cs="Segoe UI"/>
          <w:color w:val="auto"/>
          <w:sz w:val="22"/>
          <w:szCs w:val="24"/>
        </w:rPr>
      </w:pPr>
      <w:r w:rsidRPr="008D318F">
        <w:rPr>
          <w:rFonts w:cs="Segoe UI"/>
          <w:color w:val="auto"/>
          <w:sz w:val="22"/>
          <w:szCs w:val="24"/>
        </w:rPr>
        <w:t xml:space="preserve">Η αναζήτηση χορηγιών και δωρεών μπορεί να είναι μια αποτελεσματική μέθοδος για την υποστήριξη δημοτικών δράσεων. Η δημιουργία μιας επιτροπής διαχείρισης δωρεών και χορηγιών μπορεί να μας βοηθήσει να οργανώσουμε και να διαχειριστούμε αποτελεσματικά τις δωρεές και τις χορηγίες που λαμβάνουμε για τις δημοτικές δράσεις. </w:t>
      </w:r>
    </w:p>
    <w:p w:rsidR="0089428D" w:rsidRPr="008D318F" w:rsidRDefault="0089428D" w:rsidP="008D318F">
      <w:pPr>
        <w:spacing w:line="276" w:lineRule="auto"/>
        <w:jc w:val="both"/>
        <w:rPr>
          <w:rFonts w:cs="Segoe UI"/>
          <w:color w:val="auto"/>
          <w:sz w:val="22"/>
          <w:szCs w:val="24"/>
        </w:rPr>
      </w:pPr>
    </w:p>
    <w:p w:rsidR="00CA15B8" w:rsidRPr="008D318F" w:rsidRDefault="00CA15B8" w:rsidP="008D318F">
      <w:pPr>
        <w:pStyle w:val="af8"/>
        <w:spacing w:line="276" w:lineRule="auto"/>
        <w:jc w:val="both"/>
        <w:rPr>
          <w:rFonts w:cs="Segoe UI"/>
          <w:b/>
          <w:bCs/>
          <w:color w:val="0070C0"/>
          <w:sz w:val="22"/>
          <w:szCs w:val="24"/>
        </w:rPr>
      </w:pPr>
    </w:p>
    <w:p w:rsidR="000F3BA5" w:rsidRPr="007E356E" w:rsidRDefault="007E356E" w:rsidP="008D318F">
      <w:pPr>
        <w:pStyle w:val="af8"/>
        <w:numPr>
          <w:ilvl w:val="0"/>
          <w:numId w:val="2"/>
        </w:numPr>
        <w:spacing w:line="276" w:lineRule="auto"/>
        <w:jc w:val="both"/>
        <w:rPr>
          <w:rFonts w:cs="Segoe UI"/>
          <w:b/>
          <w:bCs/>
          <w:color w:val="0070C0"/>
          <w:sz w:val="22"/>
          <w:szCs w:val="24"/>
        </w:rPr>
      </w:pPr>
      <w:r>
        <w:rPr>
          <w:rFonts w:cs="Segoe UI"/>
          <w:b/>
          <w:bCs/>
          <w:color w:val="0070C0"/>
          <w:sz w:val="22"/>
          <w:szCs w:val="24"/>
        </w:rPr>
        <w:t>Προγράμματα Δ.ΥΠ.Α.</w:t>
      </w:r>
    </w:p>
    <w:p w:rsidR="008D318F" w:rsidRPr="008D318F" w:rsidRDefault="008D318F" w:rsidP="008D318F">
      <w:pPr>
        <w:spacing w:line="276" w:lineRule="auto"/>
        <w:jc w:val="both"/>
        <w:rPr>
          <w:rFonts w:cs="Segoe UI"/>
          <w:color w:val="auto"/>
          <w:sz w:val="22"/>
          <w:szCs w:val="24"/>
        </w:rPr>
      </w:pPr>
    </w:p>
    <w:p w:rsidR="00265901" w:rsidRPr="008D318F" w:rsidRDefault="00265901" w:rsidP="008D318F">
      <w:pPr>
        <w:pStyle w:val="af8"/>
        <w:numPr>
          <w:ilvl w:val="0"/>
          <w:numId w:val="12"/>
        </w:numPr>
        <w:spacing w:line="276" w:lineRule="auto"/>
        <w:ind w:left="360"/>
        <w:jc w:val="both"/>
        <w:rPr>
          <w:rFonts w:cs="Segoe UI"/>
          <w:color w:val="auto"/>
          <w:sz w:val="22"/>
          <w:szCs w:val="24"/>
        </w:rPr>
      </w:pPr>
      <w:r w:rsidRPr="008D318F">
        <w:rPr>
          <w:rFonts w:cs="Segoe UI"/>
          <w:color w:val="auto"/>
          <w:sz w:val="22"/>
          <w:szCs w:val="24"/>
        </w:rPr>
        <w:t xml:space="preserve">Θα ξεκινήσουμε παραθέτοντας σας κάποια βαρετά στοιχεία για να μπορέσει να γίνει αντιληπτό σε όλους ότι πλέον πρέπει να προχωρήσουμε σε πράξεις. Με βάση την απογραφή του 2021, ο Δήμος μας έχει πληθυσμό 31.686 άτομα, σημειώνοντας πτώση κατά 6.009 άτομα σε σχέση με την απογραφή του 2011. Με βάση τα δεδομένα ο Δήμος μας αριθμεί 16.176 άνδρες και 15.510 γυναίκες. Ανάμεσα τους βρίσκονται άνθρωποι εργαζόμενοι, συνταξιούχοι αλλά και άνεργοι όλων των ηλικιών , οι οποίοι για κάποιο λόγο έχουν μείνει άνεργοι σε ηλικίες πλησίον των συντάξεων και αντιμετωπίζουν δυσκολίες στην εύρεση νέας εργασίας λόγο της ηλικίας τους. </w:t>
      </w:r>
    </w:p>
    <w:p w:rsidR="00265901" w:rsidRPr="008D318F" w:rsidRDefault="00265901" w:rsidP="008D318F">
      <w:pPr>
        <w:pStyle w:val="af8"/>
        <w:numPr>
          <w:ilvl w:val="0"/>
          <w:numId w:val="12"/>
        </w:numPr>
        <w:spacing w:line="276" w:lineRule="auto"/>
        <w:ind w:left="360"/>
        <w:jc w:val="both"/>
        <w:rPr>
          <w:rFonts w:cs="Segoe UI"/>
          <w:color w:val="auto"/>
          <w:sz w:val="22"/>
          <w:szCs w:val="24"/>
        </w:rPr>
      </w:pPr>
      <w:r w:rsidRPr="008D318F">
        <w:rPr>
          <w:rFonts w:cs="Segoe UI"/>
          <w:color w:val="auto"/>
          <w:sz w:val="22"/>
          <w:szCs w:val="24"/>
        </w:rPr>
        <w:t xml:space="preserve">Το Κράτος προσπαθώντας να βρει μια λύση στο πρόβλημα  αυτό , όχι μόνο στο Δήμο μας αλλά και πανελλαδικά ,δημιούργησε θέσεις εργασίας για τις κοινωνικές αυτές ομάδες προωθώντας μέσω της Δημόσιας Υπηρεσίας Απασχόλησης (ΔΥΠΑ πρώην ΟΑΕΔ) προγράμματα απασχόλησης είτε σε Οργανισμούς Τοπικής Αυτοδιοίκησης είτε σε ιδιωτικές επιχειρήσεις. Εστιάζοντας όμως εκ νέου στο δικό μας Δήμο ,η υπάρχουσα τοπική αρχή </w:t>
      </w:r>
      <w:r w:rsidRPr="008D318F">
        <w:rPr>
          <w:rFonts w:cs="Segoe UI"/>
          <w:b/>
          <w:color w:val="auto"/>
          <w:sz w:val="22"/>
          <w:szCs w:val="24"/>
          <w:u w:val="single"/>
        </w:rPr>
        <w:t xml:space="preserve">ΟΡΘΩΣ </w:t>
      </w:r>
      <w:r w:rsidRPr="008D318F">
        <w:rPr>
          <w:rFonts w:cs="Segoe UI"/>
          <w:color w:val="auto"/>
          <w:sz w:val="22"/>
          <w:szCs w:val="24"/>
        </w:rPr>
        <w:t xml:space="preserve"> αξιοποίησε και συνεχίζει να αξιοποιεί ένα από τα προγράμματα που στοχεύει στην απασχόληση ανθρώπων πλησίον της σύνταξης ηλικίας 55 </w:t>
      </w:r>
      <w:proofErr w:type="spellStart"/>
      <w:r w:rsidRPr="008D318F">
        <w:rPr>
          <w:rFonts w:cs="Segoe UI"/>
          <w:color w:val="auto"/>
          <w:sz w:val="22"/>
          <w:szCs w:val="24"/>
        </w:rPr>
        <w:t>εως</w:t>
      </w:r>
      <w:proofErr w:type="spellEnd"/>
      <w:r w:rsidRPr="008D318F">
        <w:rPr>
          <w:rFonts w:cs="Segoe UI"/>
          <w:color w:val="auto"/>
          <w:sz w:val="22"/>
          <w:szCs w:val="24"/>
        </w:rPr>
        <w:t xml:space="preserve"> 67 ετών βάση της Δημόσιας Πρόσκλησης ( ΦΕΚ 5106/Β/29-09-2022) σε δημόσιες υπηρεσίες της περιοχής μας. </w:t>
      </w:r>
      <w:r w:rsidRPr="008D318F">
        <w:rPr>
          <w:rFonts w:cs="Segoe UI"/>
          <w:color w:val="auto"/>
          <w:sz w:val="22"/>
          <w:szCs w:val="24"/>
        </w:rPr>
        <w:lastRenderedPageBreak/>
        <w:t xml:space="preserve">Ένα πρόγραμμα το οποίο εμείς ως παράταξη δεσμευόμαστε να συνεχίσουμε να το αξιοποιούμε για θέσεις που θα έχει </w:t>
      </w:r>
      <w:r w:rsidRPr="008D318F">
        <w:rPr>
          <w:rFonts w:cs="Segoe UI"/>
          <w:b/>
          <w:color w:val="auto"/>
          <w:sz w:val="22"/>
          <w:szCs w:val="24"/>
          <w:u w:val="single"/>
        </w:rPr>
        <w:t>πραγματικές ανάγκες</w:t>
      </w:r>
      <w:r w:rsidRPr="008D318F">
        <w:rPr>
          <w:rFonts w:cs="Segoe UI"/>
          <w:color w:val="auto"/>
          <w:sz w:val="22"/>
          <w:szCs w:val="24"/>
        </w:rPr>
        <w:t xml:space="preserve"> ο Δήμος μας και </w:t>
      </w:r>
      <w:r w:rsidRPr="008D318F">
        <w:rPr>
          <w:rFonts w:cs="Segoe UI"/>
          <w:b/>
          <w:color w:val="auto"/>
          <w:sz w:val="22"/>
          <w:szCs w:val="24"/>
          <w:u w:val="single"/>
        </w:rPr>
        <w:t>όχι</w:t>
      </w:r>
      <w:r w:rsidRPr="008D318F">
        <w:rPr>
          <w:rFonts w:cs="Segoe UI"/>
          <w:color w:val="auto"/>
          <w:sz w:val="22"/>
          <w:szCs w:val="24"/>
        </w:rPr>
        <w:t xml:space="preserve"> απλά για να τις χρησιμοποιήσουμε </w:t>
      </w:r>
      <w:r w:rsidRPr="008D318F">
        <w:rPr>
          <w:rFonts w:cs="Segoe UI"/>
          <w:b/>
          <w:color w:val="auto"/>
          <w:sz w:val="22"/>
          <w:szCs w:val="24"/>
          <w:u w:val="single"/>
        </w:rPr>
        <w:t>ίσως</w:t>
      </w:r>
      <w:r w:rsidRPr="008D318F">
        <w:rPr>
          <w:rFonts w:cs="Segoe UI"/>
          <w:color w:val="auto"/>
          <w:sz w:val="22"/>
          <w:szCs w:val="24"/>
        </w:rPr>
        <w:t xml:space="preserve"> για άλλους σκοπούς.</w:t>
      </w:r>
    </w:p>
    <w:p w:rsidR="00265901" w:rsidRPr="008D318F" w:rsidRDefault="00265901" w:rsidP="008D318F">
      <w:pPr>
        <w:pStyle w:val="af8"/>
        <w:numPr>
          <w:ilvl w:val="0"/>
          <w:numId w:val="12"/>
        </w:numPr>
        <w:spacing w:line="276" w:lineRule="auto"/>
        <w:ind w:left="360"/>
        <w:jc w:val="both"/>
        <w:rPr>
          <w:rFonts w:cs="Segoe UI"/>
          <w:color w:val="auto"/>
          <w:sz w:val="22"/>
          <w:szCs w:val="24"/>
        </w:rPr>
      </w:pPr>
      <w:r w:rsidRPr="008D318F">
        <w:rPr>
          <w:rFonts w:cs="Segoe UI"/>
          <w:color w:val="auto"/>
          <w:sz w:val="22"/>
          <w:szCs w:val="24"/>
        </w:rPr>
        <w:t>Το ίδιο συμβαίνει βέβαια και με τους νέους που αποφοιτούν από Δευτεροβάθμια η Τριτοβάθμια Εκπαίδευση καθώς αντιμετωπίζουν δυσκολίες στην εύρεση εργασίας λόγο έλλειψης επαγγελματικής εμπειρίας η έλλειψη ειδικοτήτων στην ευρύτερη περιοχή του Δήμου μας.</w:t>
      </w:r>
    </w:p>
    <w:p w:rsidR="00265901" w:rsidRPr="008D318F" w:rsidRDefault="00265901" w:rsidP="008D318F">
      <w:pPr>
        <w:pStyle w:val="af8"/>
        <w:numPr>
          <w:ilvl w:val="0"/>
          <w:numId w:val="12"/>
        </w:numPr>
        <w:spacing w:line="276" w:lineRule="auto"/>
        <w:ind w:left="360"/>
        <w:jc w:val="both"/>
        <w:rPr>
          <w:rFonts w:cs="Segoe UI"/>
          <w:color w:val="auto"/>
          <w:sz w:val="22"/>
          <w:szCs w:val="24"/>
        </w:rPr>
      </w:pPr>
      <w:r w:rsidRPr="008D318F">
        <w:rPr>
          <w:rFonts w:cs="Segoe UI"/>
          <w:color w:val="auto"/>
          <w:sz w:val="22"/>
          <w:szCs w:val="24"/>
        </w:rPr>
        <w:t>Όσον αφορά τους νέους μας και όχι μόνο , ως αυριανή δημοτική αρχή θα προσπαθήσουμε να διεκδικήσουμε θέσεις απασχόλησης για το Δήμο μας είτε μέσω εποχικών συμβάσεων είτε αξιοποιώντας προγράμματα της ΔΥΠΑ όπως για παράδειγμα τα κοινωφελή προγράμματα. Δεσμευόμαστε λοιπόν ότι όχι μόνο θα είμαστε σε διαρκή επαγρύπνηση για όλες τις ευκαιρίες που θα μας δοθούν στο μέλλον , ώστε να αξιοποιήσουμε όσα περισσότερα μπορούμε δίνοντας ευκαιρία στην εργασία σε όσους περισσότερους συμπολίτες μας μπορούμε.</w:t>
      </w:r>
    </w:p>
    <w:p w:rsidR="00265901" w:rsidRPr="008D318F" w:rsidRDefault="00265901" w:rsidP="008D318F">
      <w:pPr>
        <w:pStyle w:val="af8"/>
        <w:numPr>
          <w:ilvl w:val="0"/>
          <w:numId w:val="12"/>
        </w:numPr>
        <w:spacing w:line="276" w:lineRule="auto"/>
        <w:ind w:left="360"/>
        <w:jc w:val="both"/>
        <w:rPr>
          <w:rFonts w:cs="Segoe UI"/>
          <w:color w:val="auto"/>
          <w:sz w:val="22"/>
          <w:szCs w:val="24"/>
        </w:rPr>
      </w:pPr>
      <w:r w:rsidRPr="008D318F">
        <w:rPr>
          <w:rFonts w:cs="Segoe UI"/>
          <w:color w:val="auto"/>
          <w:sz w:val="22"/>
          <w:szCs w:val="24"/>
        </w:rPr>
        <w:t xml:space="preserve">Ας μην ξεχνάμε όμως και τα εργασιακά προβλήματα με τα οποία έρχονται αντιμέτωποι οι συνάνθρωποί μας που ενώ παλεύουν με κάποια </w:t>
      </w:r>
      <w:r w:rsidRPr="008D318F">
        <w:rPr>
          <w:rFonts w:cs="Segoe UI"/>
          <w:b/>
          <w:color w:val="auto"/>
          <w:sz w:val="22"/>
          <w:szCs w:val="24"/>
          <w:u w:val="single"/>
        </w:rPr>
        <w:t>αναπηρία</w:t>
      </w:r>
      <w:r w:rsidRPr="008D318F">
        <w:rPr>
          <w:rFonts w:cs="Segoe UI"/>
          <w:color w:val="auto"/>
          <w:sz w:val="22"/>
          <w:szCs w:val="24"/>
        </w:rPr>
        <w:t xml:space="preserve"> η </w:t>
      </w:r>
      <w:r w:rsidRPr="008D318F">
        <w:rPr>
          <w:rFonts w:cs="Segoe UI"/>
          <w:b/>
          <w:color w:val="auto"/>
          <w:sz w:val="22"/>
          <w:szCs w:val="24"/>
          <w:u w:val="single"/>
        </w:rPr>
        <w:t xml:space="preserve">δυσκολία </w:t>
      </w:r>
      <w:r w:rsidRPr="008D318F">
        <w:rPr>
          <w:rFonts w:cs="Segoe UI"/>
          <w:color w:val="auto"/>
          <w:sz w:val="22"/>
          <w:szCs w:val="24"/>
        </w:rPr>
        <w:t>να ενταχθούν στο εργατικό δυναμικό της χώρας και του Δήμου μας και να προσφέρουν όπως μπορούν.</w:t>
      </w:r>
    </w:p>
    <w:p w:rsidR="00265901" w:rsidRPr="008D318F" w:rsidRDefault="00265901" w:rsidP="008D318F">
      <w:pPr>
        <w:pStyle w:val="af8"/>
        <w:numPr>
          <w:ilvl w:val="0"/>
          <w:numId w:val="12"/>
        </w:numPr>
        <w:spacing w:line="276" w:lineRule="auto"/>
        <w:ind w:left="360"/>
        <w:jc w:val="both"/>
        <w:rPr>
          <w:rFonts w:cs="Segoe UI"/>
          <w:color w:val="auto"/>
          <w:sz w:val="22"/>
          <w:szCs w:val="24"/>
        </w:rPr>
      </w:pPr>
      <w:r w:rsidRPr="008D318F">
        <w:rPr>
          <w:rFonts w:cs="Segoe UI"/>
          <w:color w:val="auto"/>
          <w:sz w:val="22"/>
          <w:szCs w:val="24"/>
        </w:rPr>
        <w:t>Κατά καιρούς τρέχουν προγράμματα από την ΔΥΠΑ που μπορούν να προωθήσουν την απασχόληση ατόμων που ανήκουν σε Ε.Κ.Ο όπως το πρόγραμμα ΝΘΕ</w:t>
      </w:r>
      <w:r w:rsidR="0076239F">
        <w:rPr>
          <w:rFonts w:cs="Segoe UI"/>
          <w:color w:val="auto"/>
          <w:sz w:val="22"/>
          <w:szCs w:val="24"/>
        </w:rPr>
        <w:t xml:space="preserve"> </w:t>
      </w:r>
      <w:r w:rsidRPr="008D318F">
        <w:rPr>
          <w:rFonts w:cs="Segoe UI"/>
          <w:color w:val="auto"/>
          <w:sz w:val="22"/>
          <w:szCs w:val="24"/>
        </w:rPr>
        <w:t xml:space="preserve">(νέες θέσεις εργασίας) ΑΜΕΑ και το πρόγραμμα ΝΘΕ 3.000 ατόμων που ανήκουν στις Ειδικές </w:t>
      </w:r>
      <w:r w:rsidR="0076239F" w:rsidRPr="008D318F">
        <w:rPr>
          <w:rFonts w:cs="Segoe UI"/>
          <w:color w:val="auto"/>
          <w:sz w:val="22"/>
          <w:szCs w:val="24"/>
        </w:rPr>
        <w:t>Ευάλωτες</w:t>
      </w:r>
      <w:r w:rsidRPr="008D318F">
        <w:rPr>
          <w:rFonts w:cs="Segoe UI"/>
          <w:color w:val="auto"/>
          <w:sz w:val="22"/>
          <w:szCs w:val="24"/>
        </w:rPr>
        <w:t xml:space="preserve"> Κοινωνικά Ομάδες βάση και πάλι της Δημόσιας Πρόσκλησης (ΦΕΚ 5106/Β/29-09-2022). Μέσω αυτών των προγραμμάτων λοιπόν μπορούμε να βοηθήσουμε τα άτομα αυτά να ενταχθούν ενεργά στην τοπική κοινωνία μας τοποθετώντας τους σε Δημοτικές Επιχειρήσεις , και παρέχοντας εμπεριστατωμένη πληροφόρηση στους τοπικούς εργοδότες ώστε και εκείνοι ακολουθώντας το παράδειγμα του Δήμου να απασχολούν με τη σειρά τους αυτά τα άτομα διότι μέχρι στιγμής βλέπουμε ότι τα άτομα με δυσκολία ένταξης στην αγορά </w:t>
      </w:r>
      <w:r w:rsidRPr="008D318F">
        <w:rPr>
          <w:rFonts w:cs="Segoe UI"/>
          <w:b/>
          <w:color w:val="auto"/>
          <w:sz w:val="22"/>
          <w:szCs w:val="24"/>
          <w:u w:val="single"/>
        </w:rPr>
        <w:t>δεν βοηθούνται</w:t>
      </w:r>
      <w:r w:rsidRPr="008D318F">
        <w:rPr>
          <w:rFonts w:cs="Segoe UI"/>
          <w:color w:val="auto"/>
          <w:sz w:val="22"/>
          <w:szCs w:val="24"/>
        </w:rPr>
        <w:t xml:space="preserve"> όσο θα έπρεπε.  </w:t>
      </w:r>
    </w:p>
    <w:p w:rsidR="00265901" w:rsidRPr="008D318F" w:rsidRDefault="00265901" w:rsidP="008D318F">
      <w:pPr>
        <w:pStyle w:val="af8"/>
        <w:numPr>
          <w:ilvl w:val="0"/>
          <w:numId w:val="12"/>
        </w:numPr>
        <w:spacing w:line="276" w:lineRule="auto"/>
        <w:ind w:left="360"/>
        <w:jc w:val="both"/>
        <w:rPr>
          <w:rFonts w:cs="Segoe UI"/>
          <w:color w:val="auto"/>
          <w:sz w:val="22"/>
          <w:szCs w:val="24"/>
        </w:rPr>
      </w:pPr>
      <w:r w:rsidRPr="008D318F">
        <w:rPr>
          <w:rFonts w:cs="Segoe UI"/>
          <w:color w:val="auto"/>
          <w:sz w:val="22"/>
          <w:szCs w:val="24"/>
        </w:rPr>
        <w:t xml:space="preserve">Να τονίσω επίσης το προσωπικό θα πρέπει να φέρει και την ανάλογη ενημέρωση και τη ανάλογη εκπαίδευση του εργασιακού του τομέα , </w:t>
      </w:r>
      <w:r w:rsidRPr="008D318F">
        <w:rPr>
          <w:rFonts w:cs="Segoe UI"/>
          <w:b/>
          <w:color w:val="auto"/>
          <w:sz w:val="22"/>
          <w:szCs w:val="24"/>
          <w:u w:val="single"/>
        </w:rPr>
        <w:t>και ειδικά</w:t>
      </w:r>
      <w:r w:rsidRPr="008D318F">
        <w:rPr>
          <w:rFonts w:cs="Segoe UI"/>
          <w:color w:val="auto"/>
          <w:sz w:val="22"/>
          <w:szCs w:val="24"/>
        </w:rPr>
        <w:t xml:space="preserve"> το προσωπικό εξωτερικών εργασιών θα πρέπει </w:t>
      </w:r>
      <w:r w:rsidRPr="008D318F">
        <w:rPr>
          <w:rFonts w:cs="Segoe UI"/>
          <w:b/>
          <w:color w:val="auto"/>
          <w:sz w:val="22"/>
          <w:szCs w:val="24"/>
          <w:u w:val="single"/>
        </w:rPr>
        <w:t>οπωσδήποτε</w:t>
      </w:r>
      <w:r w:rsidRPr="008D318F">
        <w:rPr>
          <w:rFonts w:cs="Segoe UI"/>
          <w:color w:val="auto"/>
          <w:sz w:val="22"/>
          <w:szCs w:val="24"/>
        </w:rPr>
        <w:t xml:space="preserve"> να φέρει και τα ανάλογα μέσα προστασίας αναλόγως την ειδικότητα και την θέση του.</w:t>
      </w:r>
    </w:p>
    <w:p w:rsidR="00265901" w:rsidRPr="008D318F" w:rsidRDefault="00265901" w:rsidP="008D318F">
      <w:pPr>
        <w:pStyle w:val="af8"/>
        <w:numPr>
          <w:ilvl w:val="0"/>
          <w:numId w:val="12"/>
        </w:numPr>
        <w:spacing w:line="276" w:lineRule="auto"/>
        <w:ind w:left="360"/>
        <w:jc w:val="both"/>
        <w:rPr>
          <w:rFonts w:cs="Segoe UI"/>
          <w:color w:val="auto"/>
          <w:sz w:val="22"/>
          <w:szCs w:val="24"/>
        </w:rPr>
      </w:pPr>
      <w:r w:rsidRPr="008D318F">
        <w:rPr>
          <w:rFonts w:cs="Segoe UI"/>
          <w:color w:val="auto"/>
          <w:sz w:val="22"/>
          <w:szCs w:val="24"/>
        </w:rPr>
        <w:t>Η έγκαιρη και η έγκυρη πληροφόρηση θα γίνουν το (</w:t>
      </w:r>
      <w:r w:rsidRPr="008D318F">
        <w:rPr>
          <w:rFonts w:cs="Segoe UI"/>
          <w:b/>
          <w:color w:val="auto"/>
          <w:sz w:val="22"/>
          <w:szCs w:val="24"/>
        </w:rPr>
        <w:t>όπλο</w:t>
      </w:r>
      <w:r w:rsidRPr="008D318F">
        <w:rPr>
          <w:rFonts w:cs="Segoe UI"/>
          <w:color w:val="auto"/>
          <w:sz w:val="22"/>
          <w:szCs w:val="24"/>
        </w:rPr>
        <w:t xml:space="preserve">) μας ώστε ο Δήμος μας να κερδίσει </w:t>
      </w:r>
      <w:r w:rsidRPr="008D318F">
        <w:rPr>
          <w:rFonts w:cs="Segoe UI"/>
          <w:b/>
          <w:color w:val="auto"/>
          <w:sz w:val="22"/>
          <w:szCs w:val="24"/>
        </w:rPr>
        <w:t>πολύτιμο</w:t>
      </w:r>
      <w:r w:rsidRPr="008D318F">
        <w:rPr>
          <w:rFonts w:cs="Segoe UI"/>
          <w:color w:val="auto"/>
          <w:sz w:val="22"/>
          <w:szCs w:val="24"/>
        </w:rPr>
        <w:t xml:space="preserve"> εργατικό δυναμικό δίχως διακρίσεις και ηλικιακά όρια αλλά και όλοι εσείς έναν σημαντικό λόγο για να μείνετε στην περιοχή και να προσφέρετε στον τόπο μας.</w:t>
      </w:r>
    </w:p>
    <w:p w:rsidR="0089428D" w:rsidRPr="008D318F" w:rsidRDefault="0089428D" w:rsidP="008D318F">
      <w:pPr>
        <w:spacing w:line="276" w:lineRule="auto"/>
        <w:jc w:val="both"/>
        <w:rPr>
          <w:rFonts w:cs="Segoe UI"/>
          <w:color w:val="auto"/>
          <w:sz w:val="22"/>
          <w:szCs w:val="24"/>
          <w:highlight w:val="yellow"/>
        </w:rPr>
      </w:pPr>
    </w:p>
    <w:sectPr w:rsidR="0089428D" w:rsidRPr="008D318F" w:rsidSect="0089428D">
      <w:headerReference w:type="default" r:id="rId9"/>
      <w:footerReference w:type="default" r:id="rId10"/>
      <w:pgSz w:w="12240" w:h="15840"/>
      <w:pgMar w:top="1440" w:right="1440" w:bottom="1440" w:left="1440" w:header="720" w:footer="862" w:gutter="0"/>
      <w:cols w:space="720"/>
      <w:formProt w:val="0"/>
      <w:docGrid w:linePitch="36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B3C" w:rsidRDefault="00761B3C" w:rsidP="0089428D">
      <w:pPr>
        <w:spacing w:after="0"/>
      </w:pPr>
      <w:r>
        <w:separator/>
      </w:r>
    </w:p>
  </w:endnote>
  <w:endnote w:type="continuationSeparator" w:id="0">
    <w:p w:rsidR="00761B3C" w:rsidRDefault="00761B3C" w:rsidP="008942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w:altName w:val="Segoe UI"/>
    <w:panose1 w:val="020B0502040204020203"/>
    <w:charset w:val="A1"/>
    <w:family w:val="swiss"/>
    <w:pitch w:val="variable"/>
    <w:sig w:usb0="E4002EFF" w:usb1="C000E47F" w:usb2="00000009" w:usb3="00000000" w:csb0="000001FF" w:csb1="00000000"/>
  </w:font>
  <w:font w:name="Arial Black">
    <w:altName w:val="Arial Black"/>
    <w:panose1 w:val="020B0A04020102020204"/>
    <w:charset w:val="A1"/>
    <w:family w:val="swiss"/>
    <w:pitch w:val="variable"/>
    <w:sig w:usb0="A00002AF" w:usb1="400078FB" w:usb2="00000000" w:usb3="00000000" w:csb0="0000009F" w:csb1="00000000"/>
  </w:font>
  <w:font w:name="Tahoma">
    <w:panose1 w:val="020B0604030504040204"/>
    <w:charset w:val="A1"/>
    <w:family w:val="swiss"/>
    <w:pitch w:val="variable"/>
    <w:sig w:usb0="E1002EFF" w:usb1="C000605B" w:usb2="00000029" w:usb3="00000000" w:csb0="000101FF" w:csb1="00000000"/>
  </w:font>
  <w:font w:name="Liberation Sans">
    <w:altName w:val="Times New Roman"/>
    <w:panose1 w:val="00000000000000000000"/>
    <w:charset w:val="00"/>
    <w:family w:val="roman"/>
    <w:notTrueType/>
    <w:pitch w:val="default"/>
  </w:font>
  <w:font w:name="Microsoft YaHei">
    <w:altName w:val="Microsoft YaHei"/>
    <w:panose1 w:val="020B0503020204020204"/>
    <w:charset w:val="86"/>
    <w:family w:val="swiss"/>
    <w:pitch w:val="variable"/>
    <w:sig w:usb0="80000287" w:usb1="2ACF3C50" w:usb2="00000016" w:usb3="00000000" w:csb0="0004001F" w:csb1="00000000"/>
  </w:font>
  <w:font w:name="Segoe UI Black">
    <w:panose1 w:val="020B0A02040204020203"/>
    <w:charset w:val="A1"/>
    <w:family w:val="swiss"/>
    <w:pitch w:val="variable"/>
    <w:sig w:usb0="E00002FF" w:usb1="4000E47F" w:usb2="00000021"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9360" w:type="dxa"/>
      <w:tblLayout w:type="fixed"/>
      <w:tblLook w:val="06A0" w:firstRow="1" w:lastRow="0" w:firstColumn="1" w:lastColumn="0" w:noHBand="1" w:noVBand="1"/>
    </w:tblPr>
    <w:tblGrid>
      <w:gridCol w:w="3120"/>
      <w:gridCol w:w="3120"/>
      <w:gridCol w:w="3120"/>
    </w:tblGrid>
    <w:tr w:rsidR="00AB4D85">
      <w:trPr>
        <w:trHeight w:val="300"/>
      </w:trPr>
      <w:tc>
        <w:tcPr>
          <w:tcW w:w="3120" w:type="dxa"/>
        </w:tcPr>
        <w:p w:rsidR="00AB4D85" w:rsidRDefault="00AB4D85">
          <w:pPr>
            <w:pStyle w:val="12"/>
            <w:widowControl w:val="0"/>
            <w:ind w:left="-115"/>
          </w:pPr>
        </w:p>
      </w:tc>
      <w:tc>
        <w:tcPr>
          <w:tcW w:w="3120" w:type="dxa"/>
        </w:tcPr>
        <w:p w:rsidR="00AB4D85" w:rsidRDefault="00AB4D85">
          <w:pPr>
            <w:pStyle w:val="12"/>
            <w:widowControl w:val="0"/>
            <w:jc w:val="center"/>
          </w:pPr>
        </w:p>
      </w:tc>
      <w:tc>
        <w:tcPr>
          <w:tcW w:w="3120" w:type="dxa"/>
        </w:tcPr>
        <w:p w:rsidR="00AB4D85" w:rsidRDefault="00AB4D85">
          <w:pPr>
            <w:pStyle w:val="12"/>
            <w:widowControl w:val="0"/>
            <w:ind w:right="-115"/>
            <w:jc w:val="right"/>
          </w:pPr>
        </w:p>
      </w:tc>
    </w:tr>
  </w:tbl>
  <w:p w:rsidR="00AB4D85" w:rsidRDefault="00AB4D85">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B3C" w:rsidRDefault="00761B3C" w:rsidP="0089428D">
      <w:pPr>
        <w:spacing w:after="0"/>
      </w:pPr>
      <w:r>
        <w:separator/>
      </w:r>
    </w:p>
  </w:footnote>
  <w:footnote w:type="continuationSeparator" w:id="0">
    <w:p w:rsidR="00761B3C" w:rsidRDefault="00761B3C" w:rsidP="0089428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D85" w:rsidRDefault="00AB4D85">
    <w:pPr>
      <w:pStyle w:val="a7"/>
    </w:pPr>
    <w:r>
      <w:rPr>
        <w:noProof/>
      </w:rPr>
      <mc:AlternateContent>
        <mc:Choice Requires="wps">
          <w:drawing>
            <wp:anchor distT="0" distB="0" distL="114300" distR="114300" simplePos="0" relativeHeight="251658240" behindDoc="0" locked="0" layoutInCell="0" allowOverlap="1" wp14:anchorId="70C8CD04" wp14:editId="7BBA85BA">
              <wp:simplePos x="0" y="0"/>
              <wp:positionH relativeFrom="page">
                <wp:align>right</wp:align>
              </wp:positionH>
              <wp:positionV relativeFrom="paragraph">
                <wp:posOffset>0</wp:posOffset>
              </wp:positionV>
              <wp:extent cx="338455" cy="305435"/>
              <wp:effectExtent l="48895" t="47625" r="0" b="0"/>
              <wp:wrapNone/>
              <wp:docPr id="771500604" name="Πλαίσιο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30543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alpha val="0"/>
                        </a:srgbClr>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BF255CF" id="Πλαίσιο1" o:spid="_x0000_s1026" style="position:absolute;margin-left:-24.55pt;margin-top:0;width:26.65pt;height:24.0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" o:allowincell="f" path="m,l-127,r,-127l,-127,,xe" stroked="f" strokecolor="#3465a4">
              <v:fill opacity="0"/>
              <v:path o:connecttype="custom" o:connectlocs="0,0;-42984,0;-42984,-38790;0,-38790" o:connectangles="0,0,0,0"/>
              <w10:wrap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80484EA"/>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
    <w:nsid w:val="00000005"/>
    <w:multiLevelType w:val="multilevel"/>
    <w:tmpl w:val="50E6010A"/>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
    <w:nsid w:val="1A282ECD"/>
    <w:multiLevelType w:val="multilevel"/>
    <w:tmpl w:val="7582A17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2CB84C83"/>
    <w:multiLevelType w:val="multilevel"/>
    <w:tmpl w:val="280484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35733D6E"/>
    <w:multiLevelType w:val="hybridMultilevel"/>
    <w:tmpl w:val="A686E0F4"/>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97D2C26"/>
    <w:multiLevelType w:val="multilevel"/>
    <w:tmpl w:val="F56848E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489A7809"/>
    <w:multiLevelType w:val="multilevel"/>
    <w:tmpl w:val="9F9255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54290338"/>
    <w:multiLevelType w:val="multilevel"/>
    <w:tmpl w:val="50E601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568C7DA9"/>
    <w:multiLevelType w:val="multilevel"/>
    <w:tmpl w:val="3098839C"/>
    <w:lvl w:ilvl="0">
      <w:start w:val="1"/>
      <w:numFmt w:val="bullet"/>
      <w:lvlText w:val=""/>
      <w:lvlJc w:val="left"/>
      <w:pPr>
        <w:tabs>
          <w:tab w:val="num" w:pos="360"/>
        </w:tabs>
        <w:ind w:left="432" w:hanging="288"/>
      </w:pPr>
      <w:rPr>
        <w:rFonts w:ascii="Symbol" w:hAnsi="Symbol" w:cs="Symbol" w:hint="default"/>
        <w:color w:val="5B9BD5" w:themeColor="accent1"/>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nsid w:val="5CEE6595"/>
    <w:multiLevelType w:val="hybridMultilevel"/>
    <w:tmpl w:val="ADA073A6"/>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E325BAE"/>
    <w:multiLevelType w:val="hybridMultilevel"/>
    <w:tmpl w:val="DA9625A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nsid w:val="6A6D2B0D"/>
    <w:multiLevelType w:val="hybridMultilevel"/>
    <w:tmpl w:val="7D9C586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nsid w:val="6B6D1340"/>
    <w:multiLevelType w:val="hybridMultilevel"/>
    <w:tmpl w:val="7AFA2BE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76480952"/>
    <w:multiLevelType w:val="multilevel"/>
    <w:tmpl w:val="715C67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79691119"/>
    <w:multiLevelType w:val="hybridMultilevel"/>
    <w:tmpl w:val="3DD807FC"/>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7"/>
  </w:num>
  <w:num w:numId="4">
    <w:abstractNumId w:val="3"/>
  </w:num>
  <w:num w:numId="5">
    <w:abstractNumId w:val="5"/>
  </w:num>
  <w:num w:numId="6">
    <w:abstractNumId w:val="2"/>
  </w:num>
  <w:num w:numId="7">
    <w:abstractNumId w:val="13"/>
  </w:num>
  <w:num w:numId="8">
    <w:abstractNumId w:val="4"/>
  </w:num>
  <w:num w:numId="9">
    <w:abstractNumId w:val="9"/>
  </w:num>
  <w:num w:numId="10">
    <w:abstractNumId w:val="1"/>
  </w:num>
  <w:num w:numId="11">
    <w:abstractNumId w:val="0"/>
  </w:num>
  <w:num w:numId="12">
    <w:abstractNumId w:val="10"/>
  </w:num>
  <w:num w:numId="13">
    <w:abstractNumId w:val="14"/>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28D"/>
    <w:rsid w:val="00016FCE"/>
    <w:rsid w:val="000254C3"/>
    <w:rsid w:val="00053832"/>
    <w:rsid w:val="000710F6"/>
    <w:rsid w:val="000D7F12"/>
    <w:rsid w:val="000F3BA5"/>
    <w:rsid w:val="00101662"/>
    <w:rsid w:val="00112659"/>
    <w:rsid w:val="001221EA"/>
    <w:rsid w:val="00171EE6"/>
    <w:rsid w:val="001913A9"/>
    <w:rsid w:val="001916D8"/>
    <w:rsid w:val="001A5901"/>
    <w:rsid w:val="001D5F55"/>
    <w:rsid w:val="001D63F7"/>
    <w:rsid w:val="001E0B93"/>
    <w:rsid w:val="00250763"/>
    <w:rsid w:val="00265901"/>
    <w:rsid w:val="002C36B2"/>
    <w:rsid w:val="002E735D"/>
    <w:rsid w:val="003002DF"/>
    <w:rsid w:val="0031610E"/>
    <w:rsid w:val="003334BF"/>
    <w:rsid w:val="003B46B5"/>
    <w:rsid w:val="0043559F"/>
    <w:rsid w:val="004950C7"/>
    <w:rsid w:val="004A6BE6"/>
    <w:rsid w:val="004F0C7C"/>
    <w:rsid w:val="005124A0"/>
    <w:rsid w:val="005553C4"/>
    <w:rsid w:val="005578B2"/>
    <w:rsid w:val="00581337"/>
    <w:rsid w:val="005B4088"/>
    <w:rsid w:val="005F2D39"/>
    <w:rsid w:val="006403FA"/>
    <w:rsid w:val="00653CAC"/>
    <w:rsid w:val="00684232"/>
    <w:rsid w:val="006A2DDF"/>
    <w:rsid w:val="006B349E"/>
    <w:rsid w:val="006B77B4"/>
    <w:rsid w:val="006E5D85"/>
    <w:rsid w:val="006E6D16"/>
    <w:rsid w:val="006F3798"/>
    <w:rsid w:val="007075E2"/>
    <w:rsid w:val="0072224A"/>
    <w:rsid w:val="00761B3C"/>
    <w:rsid w:val="0076239F"/>
    <w:rsid w:val="007712B5"/>
    <w:rsid w:val="00773915"/>
    <w:rsid w:val="00791CE1"/>
    <w:rsid w:val="007C07E8"/>
    <w:rsid w:val="007D03D6"/>
    <w:rsid w:val="007E356E"/>
    <w:rsid w:val="00801F67"/>
    <w:rsid w:val="00873EC3"/>
    <w:rsid w:val="00885F1C"/>
    <w:rsid w:val="0089428D"/>
    <w:rsid w:val="008D318F"/>
    <w:rsid w:val="008E1A92"/>
    <w:rsid w:val="0092097B"/>
    <w:rsid w:val="0093443B"/>
    <w:rsid w:val="00953050"/>
    <w:rsid w:val="00972A09"/>
    <w:rsid w:val="009D23F3"/>
    <w:rsid w:val="009D3126"/>
    <w:rsid w:val="00A002D8"/>
    <w:rsid w:val="00A65035"/>
    <w:rsid w:val="00A83BB5"/>
    <w:rsid w:val="00AA1BBC"/>
    <w:rsid w:val="00AB17E2"/>
    <w:rsid w:val="00AB4D85"/>
    <w:rsid w:val="00AD1968"/>
    <w:rsid w:val="00AD5B7C"/>
    <w:rsid w:val="00AE2FC5"/>
    <w:rsid w:val="00AE41A6"/>
    <w:rsid w:val="00AF4E7E"/>
    <w:rsid w:val="00B027C9"/>
    <w:rsid w:val="00B20C85"/>
    <w:rsid w:val="00B3465D"/>
    <w:rsid w:val="00B767B3"/>
    <w:rsid w:val="00BA2215"/>
    <w:rsid w:val="00C146A2"/>
    <w:rsid w:val="00C23962"/>
    <w:rsid w:val="00CA15B8"/>
    <w:rsid w:val="00CC288D"/>
    <w:rsid w:val="00CD3D47"/>
    <w:rsid w:val="00D42CD7"/>
    <w:rsid w:val="00D74A8F"/>
    <w:rsid w:val="00D946B9"/>
    <w:rsid w:val="00DA1CAE"/>
    <w:rsid w:val="00E00BD5"/>
    <w:rsid w:val="00E16836"/>
    <w:rsid w:val="00E6399D"/>
    <w:rsid w:val="00E708F8"/>
    <w:rsid w:val="00E81FFB"/>
    <w:rsid w:val="00E93405"/>
    <w:rsid w:val="00EB3843"/>
    <w:rsid w:val="00EB3FDE"/>
    <w:rsid w:val="00EB5FB3"/>
    <w:rsid w:val="00EE1E29"/>
    <w:rsid w:val="00F238A2"/>
    <w:rsid w:val="00F43539"/>
    <w:rsid w:val="00F614F4"/>
    <w:rsid w:val="00F855D9"/>
    <w:rsid w:val="00FA5F9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404040" w:themeColor="text1" w:themeTint="BF"/>
        <w:sz w:val="18"/>
        <w:lang w:val="el-GR" w:eastAsia="el-G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Bullet" w:qFormat="1"/>
    <w:lsdException w:name="Title" w:semiHidden="0" w:uiPriority="10" w:unhideWhenUsed="0" w:qFormat="1"/>
    <w:lsdException w:name="Signature" w:qFormat="1"/>
    <w:lsdException w:name="Default Paragraph Font" w:uiPriority="1"/>
    <w:lsdException w:name="Subtitle" w:semiHidden="0" w:uiPriority="11" w:unhideWhenUsed="0" w:qFormat="1"/>
    <w:lsdException w:name="Strong" w:uiPriority="22" w:qFormat="1"/>
    <w:lsdException w:name="Emphasis" w:uiPriority="20" w:qFormat="1"/>
    <w:lsdException w:name="Normal (Web)" w:qFormat="1"/>
    <w:lsdException w:name="Table Grid" w:semiHidden="0" w:uiPriority="39" w:unhideWhenUsed="0"/>
    <w:lsdException w:name="Placeholder Text"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
    <w:name w:val="Normal"/>
    <w:qFormat/>
    <w:rsid w:val="003C1192"/>
    <w:pPr>
      <w:spacing w:after="180"/>
    </w:pPr>
    <w:rPr>
      <w:rFonts w:ascii="Segoe UI" w:hAnsi="Segoe U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Επικεφαλίδα 11"/>
    <w:basedOn w:val="a"/>
    <w:next w:val="a"/>
    <w:link w:val="1Char"/>
    <w:uiPriority w:val="9"/>
    <w:qFormat/>
    <w:rsid w:val="00D93975"/>
    <w:pPr>
      <w:keepNext/>
      <w:keepLines/>
      <w:spacing w:before="240" w:after="0"/>
      <w:outlineLvl w:val="0"/>
    </w:pPr>
    <w:rPr>
      <w:rFonts w:eastAsiaTheme="majorEastAsia" w:cstheme="majorBidi"/>
      <w:b/>
      <w:color w:val="2E74B5" w:themeColor="accent1" w:themeShade="BF"/>
      <w:sz w:val="32"/>
      <w:szCs w:val="32"/>
    </w:rPr>
  </w:style>
  <w:style w:type="paragraph" w:customStyle="1" w:styleId="21">
    <w:name w:val="Επικεφαλίδα 21"/>
    <w:basedOn w:val="a"/>
    <w:next w:val="a"/>
    <w:link w:val="2Char"/>
    <w:uiPriority w:val="9"/>
    <w:semiHidden/>
    <w:unhideWhenUsed/>
    <w:qFormat/>
    <w:rsid w:val="00D93975"/>
    <w:pPr>
      <w:keepNext/>
      <w:keepLines/>
      <w:spacing w:before="40" w:after="0"/>
      <w:outlineLvl w:val="1"/>
    </w:pPr>
    <w:rPr>
      <w:rFonts w:eastAsiaTheme="majorEastAsia" w:cstheme="majorBidi"/>
      <w:b/>
      <w:color w:val="2E74B5" w:themeColor="accent1" w:themeShade="BF"/>
      <w:sz w:val="26"/>
      <w:szCs w:val="26"/>
    </w:rPr>
  </w:style>
  <w:style w:type="character" w:customStyle="1" w:styleId="Char">
    <w:name w:val="Τίτλος Char"/>
    <w:basedOn w:val="a0"/>
    <w:link w:val="a3"/>
    <w:uiPriority w:val="10"/>
    <w:qFormat/>
    <w:rsid w:val="00D93975"/>
    <w:rPr>
      <w:rFonts w:ascii="Segoe UI" w:eastAsiaTheme="majorEastAsia" w:hAnsi="Segoe UI" w:cstheme="majorBidi"/>
      <w:b/>
      <w:caps/>
      <w:color w:val="1F4E79" w:themeColor="accent1" w:themeShade="80"/>
      <w:kern w:val="2"/>
      <w:sz w:val="38"/>
    </w:rPr>
  </w:style>
  <w:style w:type="character" w:customStyle="1" w:styleId="Char0">
    <w:name w:val="Υπότιτλος Char"/>
    <w:basedOn w:val="a0"/>
    <w:link w:val="a4"/>
    <w:uiPriority w:val="11"/>
    <w:qFormat/>
    <w:rsid w:val="00880214"/>
    <w:rPr>
      <w:b/>
      <w:bCs/>
      <w:color w:val="5B9BD5" w:themeColor="accent1"/>
      <w:sz w:val="24"/>
    </w:rPr>
  </w:style>
  <w:style w:type="character" w:customStyle="1" w:styleId="1">
    <w:name w:val="Χαρακτήρας επικεφαλίδας 1"/>
    <w:basedOn w:val="a0"/>
    <w:link w:val="10"/>
    <w:uiPriority w:val="9"/>
    <w:qFormat/>
    <w:rsid w:val="00880214"/>
    <w:rPr>
      <w:b/>
      <w:bCs/>
      <w:caps/>
      <w:color w:val="1F4E79" w:themeColor="accent1" w:themeShade="80"/>
      <w:sz w:val="28"/>
    </w:rPr>
  </w:style>
  <w:style w:type="character" w:styleId="a5">
    <w:name w:val="Placeholder Text"/>
    <w:basedOn w:val="a0"/>
    <w:uiPriority w:val="99"/>
    <w:semiHidden/>
    <w:qFormat/>
    <w:rsid w:val="00880214"/>
    <w:rPr>
      <w:color w:val="808080"/>
    </w:rPr>
  </w:style>
  <w:style w:type="character" w:customStyle="1" w:styleId="2">
    <w:name w:val="Χαρακτήρας επικεφαλίδας 2"/>
    <w:basedOn w:val="a0"/>
    <w:link w:val="20"/>
    <w:uiPriority w:val="9"/>
    <w:qFormat/>
    <w:rsid w:val="00880214"/>
    <w:rPr>
      <w:b/>
      <w:bCs/>
      <w:color w:val="5B9BD5" w:themeColor="accent1"/>
      <w:sz w:val="24"/>
    </w:rPr>
  </w:style>
  <w:style w:type="character" w:customStyle="1" w:styleId="a6">
    <w:name w:val="Χαρακτήρας κεφαλίδας"/>
    <w:basedOn w:val="a0"/>
    <w:link w:val="a7"/>
    <w:uiPriority w:val="99"/>
    <w:qFormat/>
    <w:rsid w:val="00880214"/>
  </w:style>
  <w:style w:type="character" w:customStyle="1" w:styleId="a8">
    <w:name w:val="Χαρακτήρας υποσέλιδου"/>
    <w:basedOn w:val="a0"/>
    <w:link w:val="a9"/>
    <w:uiPriority w:val="99"/>
    <w:qFormat/>
    <w:rsid w:val="00880214"/>
    <w:rPr>
      <w:rFonts w:asciiTheme="majorHAnsi" w:eastAsiaTheme="majorEastAsia" w:hAnsiTheme="majorHAnsi" w:cstheme="majorBidi"/>
      <w:color w:val="1F4E79" w:themeColor="accent1" w:themeShade="80"/>
      <w:sz w:val="20"/>
    </w:rPr>
  </w:style>
  <w:style w:type="character" w:customStyle="1" w:styleId="aa">
    <w:name w:val="Χαρακτήρας κειμένου υποσημείωσης"/>
    <w:basedOn w:val="a0"/>
    <w:link w:val="ab"/>
    <w:uiPriority w:val="12"/>
    <w:qFormat/>
    <w:rsid w:val="00880214"/>
    <w:rPr>
      <w:i/>
      <w:iCs/>
      <w:sz w:val="14"/>
    </w:rPr>
  </w:style>
  <w:style w:type="character" w:customStyle="1" w:styleId="Char1">
    <w:name w:val="Υπογραφή Char"/>
    <w:basedOn w:val="a0"/>
    <w:link w:val="ac"/>
    <w:uiPriority w:val="12"/>
    <w:qFormat/>
    <w:rsid w:val="00880214"/>
  </w:style>
  <w:style w:type="character" w:customStyle="1" w:styleId="1Char">
    <w:name w:val="Επικεφαλίδα 1 Char"/>
    <w:basedOn w:val="a0"/>
    <w:link w:val="11"/>
    <w:uiPriority w:val="9"/>
    <w:qFormat/>
    <w:rsid w:val="00D93975"/>
    <w:rPr>
      <w:rFonts w:ascii="Segoe UI" w:eastAsiaTheme="majorEastAsia" w:hAnsi="Segoe UI" w:cstheme="majorBidi"/>
      <w:b/>
      <w:color w:val="2E74B5" w:themeColor="accent1" w:themeShade="BF"/>
      <w:sz w:val="32"/>
      <w:szCs w:val="32"/>
    </w:rPr>
  </w:style>
  <w:style w:type="character" w:customStyle="1" w:styleId="2Char">
    <w:name w:val="Επικεφαλίδα 2 Char"/>
    <w:basedOn w:val="a0"/>
    <w:link w:val="21"/>
    <w:uiPriority w:val="9"/>
    <w:semiHidden/>
    <w:qFormat/>
    <w:rsid w:val="00D93975"/>
    <w:rPr>
      <w:rFonts w:ascii="Segoe UI" w:eastAsiaTheme="majorEastAsia" w:hAnsi="Segoe UI" w:cstheme="majorBidi"/>
      <w:b/>
      <w:color w:val="2E74B5" w:themeColor="accent1" w:themeShade="BF"/>
      <w:sz w:val="26"/>
      <w:szCs w:val="26"/>
    </w:rPr>
  </w:style>
  <w:style w:type="character" w:customStyle="1" w:styleId="Char2">
    <w:name w:val="Κεφαλίδα Char"/>
    <w:basedOn w:val="a0"/>
    <w:link w:val="12"/>
    <w:uiPriority w:val="99"/>
    <w:qFormat/>
    <w:rsid w:val="00880214"/>
  </w:style>
  <w:style w:type="character" w:customStyle="1" w:styleId="Char3">
    <w:name w:val="Υποσέλιδο Char"/>
    <w:basedOn w:val="a0"/>
    <w:link w:val="13"/>
    <w:uiPriority w:val="99"/>
    <w:qFormat/>
    <w:rsid w:val="00880214"/>
  </w:style>
  <w:style w:type="character" w:customStyle="1" w:styleId="Char4">
    <w:name w:val="Κείμενο πλαισίου Char"/>
    <w:basedOn w:val="a0"/>
    <w:link w:val="ad"/>
    <w:uiPriority w:val="99"/>
    <w:semiHidden/>
    <w:qFormat/>
    <w:rsid w:val="00414850"/>
    <w:rPr>
      <w:rFonts w:ascii="Tahoma" w:hAnsi="Tahoma" w:cs="Tahoma"/>
      <w:sz w:val="16"/>
      <w:szCs w:val="16"/>
    </w:rPr>
  </w:style>
  <w:style w:type="character" w:styleId="ae">
    <w:name w:val="Strong"/>
    <w:basedOn w:val="a0"/>
    <w:uiPriority w:val="22"/>
    <w:qFormat/>
    <w:rsid w:val="006E62E3"/>
    <w:rPr>
      <w:b/>
      <w:bCs/>
    </w:rPr>
  </w:style>
  <w:style w:type="character" w:styleId="-">
    <w:name w:val="Hyperlink"/>
    <w:basedOn w:val="a0"/>
    <w:uiPriority w:val="99"/>
    <w:unhideWhenUsed/>
    <w:rsid w:val="00D06E79"/>
    <w:rPr>
      <w:color w:val="40ACD1" w:themeColor="hyperlink"/>
      <w:u w:val="single"/>
    </w:rPr>
  </w:style>
  <w:style w:type="character" w:styleId="-0">
    <w:name w:val="FollowedHyperlink"/>
    <w:basedOn w:val="a0"/>
    <w:uiPriority w:val="99"/>
    <w:semiHidden/>
    <w:unhideWhenUsed/>
    <w:rsid w:val="008B4807"/>
    <w:rPr>
      <w:color w:val="92588D" w:themeColor="followedHyperlink"/>
      <w:u w:val="single"/>
    </w:rPr>
  </w:style>
  <w:style w:type="character" w:customStyle="1" w:styleId="af">
    <w:name w:val="Σύνδεση ευρετηρίου"/>
    <w:qFormat/>
    <w:rsid w:val="0089428D"/>
  </w:style>
  <w:style w:type="paragraph" w:customStyle="1" w:styleId="af0">
    <w:name w:val="Επικεφαλίδα"/>
    <w:basedOn w:val="a"/>
    <w:next w:val="af1"/>
    <w:qFormat/>
    <w:rsid w:val="0089428D"/>
    <w:pPr>
      <w:keepNext/>
      <w:spacing w:before="240" w:after="120"/>
    </w:pPr>
    <w:rPr>
      <w:rFonts w:ascii="Liberation Sans" w:eastAsia="Microsoft YaHei" w:hAnsi="Liberation Sans" w:cs="Arial"/>
      <w:sz w:val="28"/>
      <w:szCs w:val="28"/>
    </w:rPr>
  </w:style>
  <w:style w:type="paragraph" w:styleId="af1">
    <w:name w:val="Body Text"/>
    <w:basedOn w:val="a"/>
    <w:rsid w:val="0089428D"/>
    <w:pPr>
      <w:spacing w:after="140" w:line="276" w:lineRule="auto"/>
    </w:pPr>
  </w:style>
  <w:style w:type="paragraph" w:styleId="af2">
    <w:name w:val="List"/>
    <w:basedOn w:val="af1"/>
    <w:rsid w:val="0089428D"/>
    <w:rPr>
      <w:rFonts w:cs="Arial"/>
    </w:rPr>
  </w:style>
  <w:style w:type="paragraph" w:customStyle="1" w:styleId="14">
    <w:name w:val="Λεζάντα1"/>
    <w:basedOn w:val="a"/>
    <w:qFormat/>
    <w:rsid w:val="0089428D"/>
    <w:pPr>
      <w:suppressLineNumbers/>
      <w:spacing w:before="120" w:after="120"/>
    </w:pPr>
    <w:rPr>
      <w:rFonts w:cs="Arial"/>
      <w:i/>
      <w:iCs/>
      <w:sz w:val="24"/>
      <w:szCs w:val="24"/>
    </w:rPr>
  </w:style>
  <w:style w:type="paragraph" w:customStyle="1" w:styleId="af3">
    <w:name w:val="Ευρετήριο"/>
    <w:basedOn w:val="a"/>
    <w:qFormat/>
    <w:rsid w:val="0089428D"/>
    <w:pPr>
      <w:suppressLineNumbers/>
    </w:pPr>
    <w:rPr>
      <w:rFonts w:cs="Arial"/>
    </w:rPr>
  </w:style>
  <w:style w:type="paragraph" w:customStyle="1" w:styleId="10">
    <w:name w:val="επικεφαλίδα 1"/>
    <w:basedOn w:val="a"/>
    <w:next w:val="a"/>
    <w:link w:val="1"/>
    <w:uiPriority w:val="9"/>
    <w:qFormat/>
    <w:rsid w:val="00880214"/>
    <w:pPr>
      <w:keepNext/>
      <w:keepLines/>
      <w:spacing w:before="600" w:after="240"/>
      <w:outlineLvl w:val="0"/>
    </w:pPr>
    <w:rPr>
      <w:b/>
      <w:bCs/>
      <w:caps/>
      <w:color w:val="1F4E79" w:themeColor="accent1" w:themeShade="80"/>
      <w:sz w:val="28"/>
    </w:rPr>
  </w:style>
  <w:style w:type="paragraph" w:customStyle="1" w:styleId="20">
    <w:name w:val="επικεφαλίδα 2"/>
    <w:basedOn w:val="a"/>
    <w:next w:val="a"/>
    <w:link w:val="2"/>
    <w:uiPriority w:val="9"/>
    <w:unhideWhenUsed/>
    <w:qFormat/>
    <w:rsid w:val="00880214"/>
    <w:pPr>
      <w:keepNext/>
      <w:keepLines/>
      <w:spacing w:before="360" w:after="120"/>
      <w:outlineLvl w:val="1"/>
    </w:pPr>
    <w:rPr>
      <w:b/>
      <w:bCs/>
      <w:color w:val="5B9BD5" w:themeColor="accent1"/>
      <w:sz w:val="24"/>
    </w:rPr>
  </w:style>
  <w:style w:type="paragraph" w:styleId="a3">
    <w:name w:val="Title"/>
    <w:basedOn w:val="a"/>
    <w:next w:val="a"/>
    <w:link w:val="Char"/>
    <w:uiPriority w:val="10"/>
    <w:qFormat/>
    <w:rsid w:val="00D93975"/>
    <w:pPr>
      <w:pBdr>
        <w:left w:val="double" w:sz="18" w:space="4" w:color="1F4E79"/>
      </w:pBdr>
      <w:spacing w:after="0" w:line="420" w:lineRule="exact"/>
    </w:pPr>
    <w:rPr>
      <w:rFonts w:eastAsiaTheme="majorEastAsia" w:cstheme="majorBidi"/>
      <w:b/>
      <w:caps/>
      <w:color w:val="1F4E79" w:themeColor="accent1" w:themeShade="80"/>
      <w:kern w:val="2"/>
      <w:sz w:val="38"/>
    </w:rPr>
  </w:style>
  <w:style w:type="paragraph" w:styleId="a4">
    <w:name w:val="Subtitle"/>
    <w:basedOn w:val="a"/>
    <w:next w:val="a"/>
    <w:link w:val="Char0"/>
    <w:uiPriority w:val="11"/>
    <w:qFormat/>
    <w:rsid w:val="00880214"/>
    <w:pPr>
      <w:pBdr>
        <w:left w:val="double" w:sz="18" w:space="4" w:color="1F4E79"/>
      </w:pBdr>
      <w:spacing w:before="80" w:after="0" w:line="280" w:lineRule="exact"/>
    </w:pPr>
    <w:rPr>
      <w:b/>
      <w:bCs/>
      <w:color w:val="5B9BD5" w:themeColor="accent1"/>
      <w:sz w:val="24"/>
    </w:rPr>
  </w:style>
  <w:style w:type="paragraph" w:customStyle="1" w:styleId="af4">
    <w:name w:val="Κείμενο συμβουλής"/>
    <w:basedOn w:val="a"/>
    <w:uiPriority w:val="99"/>
    <w:qFormat/>
    <w:rsid w:val="00880214"/>
    <w:pPr>
      <w:spacing w:after="160" w:line="264" w:lineRule="auto"/>
      <w:ind w:right="576"/>
    </w:pPr>
    <w:rPr>
      <w:i/>
      <w:iCs/>
      <w:color w:val="7F7F7F" w:themeColor="text1" w:themeTint="80"/>
      <w:sz w:val="16"/>
    </w:rPr>
  </w:style>
  <w:style w:type="paragraph" w:styleId="af5">
    <w:name w:val="No Spacing"/>
    <w:uiPriority w:val="36"/>
    <w:qFormat/>
    <w:rsid w:val="00D93975"/>
    <w:rPr>
      <w:rFonts w:ascii="Segoe UI" w:hAnsi="Segoe UI"/>
    </w:rPr>
  </w:style>
  <w:style w:type="paragraph" w:styleId="af6">
    <w:name w:val="List Bullet"/>
    <w:basedOn w:val="a"/>
    <w:uiPriority w:val="1"/>
    <w:unhideWhenUsed/>
    <w:qFormat/>
    <w:rsid w:val="003C1192"/>
    <w:pPr>
      <w:tabs>
        <w:tab w:val="num" w:pos="360"/>
      </w:tabs>
      <w:spacing w:after="60"/>
      <w:ind w:left="431" w:hanging="289"/>
    </w:pPr>
  </w:style>
  <w:style w:type="paragraph" w:customStyle="1" w:styleId="a7">
    <w:name w:val="κεφαλίδα"/>
    <w:basedOn w:val="a"/>
    <w:link w:val="a6"/>
    <w:uiPriority w:val="99"/>
    <w:unhideWhenUsed/>
    <w:qFormat/>
    <w:rsid w:val="00880214"/>
    <w:pPr>
      <w:tabs>
        <w:tab w:val="center" w:pos="4680"/>
        <w:tab w:val="right" w:pos="9360"/>
      </w:tabs>
      <w:spacing w:after="0"/>
    </w:pPr>
  </w:style>
  <w:style w:type="paragraph" w:customStyle="1" w:styleId="a9">
    <w:name w:val="υποσέλιδο"/>
    <w:basedOn w:val="a"/>
    <w:link w:val="a8"/>
    <w:uiPriority w:val="99"/>
    <w:unhideWhenUsed/>
    <w:qFormat/>
    <w:rsid w:val="00880214"/>
    <w:pPr>
      <w:spacing w:before="200" w:after="0"/>
      <w:contextualSpacing/>
      <w:jc w:val="right"/>
    </w:pPr>
    <w:rPr>
      <w:rFonts w:asciiTheme="majorHAnsi" w:eastAsiaTheme="majorEastAsia" w:hAnsiTheme="majorHAnsi" w:cstheme="majorBidi"/>
      <w:color w:val="1F4E79" w:themeColor="accent1" w:themeShade="80"/>
      <w:sz w:val="20"/>
    </w:rPr>
  </w:style>
  <w:style w:type="paragraph" w:customStyle="1" w:styleId="ab">
    <w:name w:val="κείμενο υποσημείωσης"/>
    <w:basedOn w:val="a"/>
    <w:link w:val="aa"/>
    <w:uiPriority w:val="12"/>
    <w:unhideWhenUsed/>
    <w:qFormat/>
    <w:rsid w:val="00880214"/>
    <w:pPr>
      <w:spacing w:before="140" w:after="0"/>
    </w:pPr>
    <w:rPr>
      <w:i/>
      <w:iCs/>
      <w:sz w:val="14"/>
    </w:rPr>
  </w:style>
  <w:style w:type="paragraph" w:customStyle="1" w:styleId="af7">
    <w:name w:val="Κείμενο πίνακα με υποδιαστολή"/>
    <w:basedOn w:val="a"/>
    <w:uiPriority w:val="12"/>
    <w:qFormat/>
    <w:rsid w:val="00880214"/>
    <w:pPr>
      <w:tabs>
        <w:tab w:val="decimal" w:pos="936"/>
      </w:tabs>
      <w:spacing w:before="120" w:after="120"/>
    </w:pPr>
  </w:style>
  <w:style w:type="paragraph" w:styleId="ac">
    <w:name w:val="Signature"/>
    <w:basedOn w:val="a"/>
    <w:link w:val="Char1"/>
    <w:uiPriority w:val="12"/>
    <w:unhideWhenUsed/>
    <w:qFormat/>
    <w:rsid w:val="00880214"/>
    <w:pPr>
      <w:spacing w:before="960" w:after="0"/>
    </w:pPr>
  </w:style>
  <w:style w:type="paragraph" w:styleId="af8">
    <w:name w:val="List Paragraph"/>
    <w:basedOn w:val="a"/>
    <w:uiPriority w:val="34"/>
    <w:unhideWhenUsed/>
    <w:qFormat/>
    <w:rsid w:val="008A464E"/>
    <w:pPr>
      <w:ind w:left="720"/>
      <w:contextualSpacing/>
    </w:pPr>
  </w:style>
  <w:style w:type="paragraph" w:customStyle="1" w:styleId="af9">
    <w:name w:val="Κεφαλίδα και υποσέλιδο"/>
    <w:basedOn w:val="a"/>
    <w:qFormat/>
    <w:rsid w:val="0089428D"/>
  </w:style>
  <w:style w:type="paragraph" w:customStyle="1" w:styleId="12">
    <w:name w:val="Κεφαλίδα1"/>
    <w:basedOn w:val="a"/>
    <w:link w:val="Char2"/>
    <w:uiPriority w:val="99"/>
    <w:unhideWhenUsed/>
    <w:rsid w:val="00880214"/>
    <w:pPr>
      <w:tabs>
        <w:tab w:val="center" w:pos="4680"/>
        <w:tab w:val="right" w:pos="9360"/>
      </w:tabs>
      <w:spacing w:after="0"/>
    </w:pPr>
  </w:style>
  <w:style w:type="paragraph" w:customStyle="1" w:styleId="13">
    <w:name w:val="Υποσέλιδο1"/>
    <w:basedOn w:val="a"/>
    <w:link w:val="Char3"/>
    <w:uiPriority w:val="99"/>
    <w:unhideWhenUsed/>
    <w:rsid w:val="00880214"/>
    <w:pPr>
      <w:tabs>
        <w:tab w:val="center" w:pos="4680"/>
        <w:tab w:val="right" w:pos="9360"/>
      </w:tabs>
      <w:spacing w:after="0"/>
    </w:pPr>
  </w:style>
  <w:style w:type="paragraph" w:styleId="ad">
    <w:name w:val="Balloon Text"/>
    <w:basedOn w:val="a"/>
    <w:link w:val="Char4"/>
    <w:uiPriority w:val="99"/>
    <w:semiHidden/>
    <w:unhideWhenUsed/>
    <w:qFormat/>
    <w:rsid w:val="00414850"/>
    <w:pPr>
      <w:spacing w:after="0"/>
    </w:pPr>
    <w:rPr>
      <w:rFonts w:ascii="Tahoma" w:hAnsi="Tahoma" w:cs="Tahoma"/>
      <w:sz w:val="16"/>
      <w:szCs w:val="16"/>
    </w:rPr>
  </w:style>
  <w:style w:type="paragraph" w:styleId="Web">
    <w:name w:val="Normal (Web)"/>
    <w:basedOn w:val="a"/>
    <w:uiPriority w:val="99"/>
    <w:unhideWhenUsed/>
    <w:qFormat/>
    <w:rsid w:val="006D6D69"/>
    <w:pPr>
      <w:spacing w:beforeAutospacing="1" w:afterAutospacing="1"/>
    </w:pPr>
    <w:rPr>
      <w:rFonts w:ascii="Times New Roman" w:eastAsia="Times New Roman" w:hAnsi="Times New Roman" w:cs="Times New Roman"/>
      <w:color w:val="auto"/>
      <w:sz w:val="24"/>
      <w:szCs w:val="24"/>
    </w:rPr>
  </w:style>
  <w:style w:type="paragraph" w:customStyle="1" w:styleId="15">
    <w:name w:val="Επικεφαλίδα ευρετηρίου1"/>
    <w:basedOn w:val="af0"/>
    <w:rsid w:val="0089428D"/>
  </w:style>
  <w:style w:type="paragraph" w:styleId="afa">
    <w:name w:val="TOC Heading"/>
    <w:basedOn w:val="11"/>
    <w:next w:val="a"/>
    <w:uiPriority w:val="39"/>
    <w:semiHidden/>
    <w:unhideWhenUsed/>
    <w:qFormat/>
    <w:rsid w:val="00D06E79"/>
    <w:pPr>
      <w:spacing w:before="480" w:line="276" w:lineRule="auto"/>
      <w:outlineLvl w:val="9"/>
    </w:pPr>
    <w:rPr>
      <w:rFonts w:asciiTheme="majorHAnsi" w:hAnsiTheme="majorHAnsi"/>
      <w:bCs/>
      <w:sz w:val="28"/>
      <w:szCs w:val="28"/>
      <w:lang w:eastAsia="en-US"/>
    </w:rPr>
  </w:style>
  <w:style w:type="paragraph" w:customStyle="1" w:styleId="110">
    <w:name w:val="ΠΠ 11"/>
    <w:basedOn w:val="a"/>
    <w:next w:val="a"/>
    <w:autoRedefine/>
    <w:uiPriority w:val="39"/>
    <w:unhideWhenUsed/>
    <w:qFormat/>
    <w:rsid w:val="00D06E79"/>
    <w:pPr>
      <w:spacing w:after="100"/>
    </w:pPr>
  </w:style>
  <w:style w:type="paragraph" w:customStyle="1" w:styleId="210">
    <w:name w:val="ΠΠ 21"/>
    <w:basedOn w:val="a"/>
    <w:next w:val="a"/>
    <w:autoRedefine/>
    <w:uiPriority w:val="39"/>
    <w:semiHidden/>
    <w:unhideWhenUsed/>
    <w:qFormat/>
    <w:rsid w:val="00647F2D"/>
    <w:pPr>
      <w:spacing w:after="100" w:line="276" w:lineRule="auto"/>
      <w:ind w:left="220"/>
    </w:pPr>
    <w:rPr>
      <w:rFonts w:asciiTheme="minorHAnsi" w:eastAsiaTheme="minorEastAsia" w:hAnsiTheme="minorHAnsi"/>
      <w:color w:val="auto"/>
      <w:sz w:val="22"/>
      <w:szCs w:val="22"/>
      <w:lang w:eastAsia="en-US"/>
    </w:rPr>
  </w:style>
  <w:style w:type="paragraph" w:customStyle="1" w:styleId="31">
    <w:name w:val="ΠΠ 31"/>
    <w:basedOn w:val="a"/>
    <w:next w:val="a"/>
    <w:autoRedefine/>
    <w:uiPriority w:val="39"/>
    <w:semiHidden/>
    <w:unhideWhenUsed/>
    <w:qFormat/>
    <w:rsid w:val="00647F2D"/>
    <w:pPr>
      <w:spacing w:after="100" w:line="276" w:lineRule="auto"/>
      <w:ind w:left="440"/>
    </w:pPr>
    <w:rPr>
      <w:rFonts w:asciiTheme="minorHAnsi" w:eastAsiaTheme="minorEastAsia" w:hAnsiTheme="minorHAnsi"/>
      <w:color w:val="auto"/>
      <w:sz w:val="22"/>
      <w:szCs w:val="22"/>
      <w:lang w:eastAsia="en-US"/>
    </w:rPr>
  </w:style>
  <w:style w:type="paragraph" w:customStyle="1" w:styleId="afb">
    <w:name w:val="Περιεχόμενα πλαισίου"/>
    <w:basedOn w:val="a"/>
    <w:qFormat/>
    <w:rsid w:val="0089428D"/>
  </w:style>
  <w:style w:type="table" w:styleId="afc">
    <w:name w:val="Table Grid"/>
    <w:basedOn w:val="a1"/>
    <w:uiPriority w:val="39"/>
    <w:rsid w:val="008802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d">
    <w:name w:val="Πίνακας συμβουλής"/>
    <w:basedOn w:val="a1"/>
    <w:uiPriority w:val="99"/>
    <w:rsid w:val="00880214"/>
    <w:tblPr>
      <w:tblInd w:w="0" w:type="dxa"/>
      <w:tblCellMar>
        <w:top w:w="144" w:type="dxa"/>
        <w:left w:w="0" w:type="dxa"/>
        <w:bottom w:w="0" w:type="dxa"/>
        <w:right w:w="0" w:type="dxa"/>
      </w:tblCellMar>
    </w:tblPr>
    <w:tcPr>
      <w:shd w:val="clear" w:color="auto" w:fill="DEEAF6" w:themeFill="accent1" w:themeFillTint="33"/>
    </w:tcPr>
    <w:tblStylePr w:type="firstCol">
      <w:pPr>
        <w:wordWrap/>
        <w:jc w:val="center"/>
      </w:pPr>
    </w:tblStylePr>
  </w:style>
  <w:style w:type="table" w:customStyle="1" w:styleId="41">
    <w:name w:val="Πίνακας πλέγματος 4 Έμφαση 1"/>
    <w:basedOn w:val="a1"/>
    <w:uiPriority w:val="49"/>
    <w:rsid w:val="00880214"/>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left w:w="108" w:type="dxa"/>
        <w:bottom w:w="29"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afe">
    <w:name w:val="Ανοιχτός πίνακας πλέγματος"/>
    <w:basedOn w:val="a1"/>
    <w:uiPriority w:val="40"/>
    <w:rsid w:val="00880214"/>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style>
  <w:style w:type="table" w:customStyle="1" w:styleId="aff">
    <w:name w:val="Πίνακας πρότασης"/>
    <w:basedOn w:val="a1"/>
    <w:uiPriority w:val="99"/>
    <w:rsid w:val="00880214"/>
    <w:pPr>
      <w:spacing w:before="120" w:after="120"/>
    </w:pPr>
    <w:tblPr>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top w:w="0" w:type="dxa"/>
        <w:left w:w="144" w:type="dxa"/>
        <w:bottom w:w="0" w:type="dxa"/>
        <w:right w:w="144" w:type="dxa"/>
      </w:tblCellMar>
    </w:tblPr>
    <w:tblStylePr w:type="firstRow">
      <w:pPr>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character" w:styleId="aff0">
    <w:name w:val="Emphasis"/>
    <w:basedOn w:val="a0"/>
    <w:uiPriority w:val="20"/>
    <w:qFormat/>
    <w:rsid w:val="00C23962"/>
    <w:rPr>
      <w:i/>
      <w:iCs/>
    </w:rPr>
  </w:style>
  <w:style w:type="paragraph" w:styleId="16">
    <w:name w:val="toc 1"/>
    <w:basedOn w:val="a"/>
    <w:next w:val="a"/>
    <w:autoRedefine/>
    <w:uiPriority w:val="39"/>
    <w:unhideWhenUsed/>
    <w:qFormat/>
    <w:rsid w:val="00885F1C"/>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404040" w:themeColor="text1" w:themeTint="BF"/>
        <w:sz w:val="18"/>
        <w:lang w:val="el-GR" w:eastAsia="el-G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Bullet" w:qFormat="1"/>
    <w:lsdException w:name="Title" w:semiHidden="0" w:uiPriority="10" w:unhideWhenUsed="0" w:qFormat="1"/>
    <w:lsdException w:name="Signature" w:qFormat="1"/>
    <w:lsdException w:name="Default Paragraph Font" w:uiPriority="1"/>
    <w:lsdException w:name="Subtitle" w:semiHidden="0" w:uiPriority="11" w:unhideWhenUsed="0" w:qFormat="1"/>
    <w:lsdException w:name="Strong" w:uiPriority="22" w:qFormat="1"/>
    <w:lsdException w:name="Emphasis" w:uiPriority="20" w:qFormat="1"/>
    <w:lsdException w:name="Normal (Web)" w:qFormat="1"/>
    <w:lsdException w:name="Table Grid" w:semiHidden="0" w:uiPriority="39" w:unhideWhenUsed="0"/>
    <w:lsdException w:name="Placeholder Text"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
    <w:name w:val="Normal"/>
    <w:qFormat/>
    <w:rsid w:val="003C1192"/>
    <w:pPr>
      <w:spacing w:after="180"/>
    </w:pPr>
    <w:rPr>
      <w:rFonts w:ascii="Segoe UI" w:hAnsi="Segoe U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Επικεφαλίδα 11"/>
    <w:basedOn w:val="a"/>
    <w:next w:val="a"/>
    <w:link w:val="1Char"/>
    <w:uiPriority w:val="9"/>
    <w:qFormat/>
    <w:rsid w:val="00D93975"/>
    <w:pPr>
      <w:keepNext/>
      <w:keepLines/>
      <w:spacing w:before="240" w:after="0"/>
      <w:outlineLvl w:val="0"/>
    </w:pPr>
    <w:rPr>
      <w:rFonts w:eastAsiaTheme="majorEastAsia" w:cstheme="majorBidi"/>
      <w:b/>
      <w:color w:val="2E74B5" w:themeColor="accent1" w:themeShade="BF"/>
      <w:sz w:val="32"/>
      <w:szCs w:val="32"/>
    </w:rPr>
  </w:style>
  <w:style w:type="paragraph" w:customStyle="1" w:styleId="21">
    <w:name w:val="Επικεφαλίδα 21"/>
    <w:basedOn w:val="a"/>
    <w:next w:val="a"/>
    <w:link w:val="2Char"/>
    <w:uiPriority w:val="9"/>
    <w:semiHidden/>
    <w:unhideWhenUsed/>
    <w:qFormat/>
    <w:rsid w:val="00D93975"/>
    <w:pPr>
      <w:keepNext/>
      <w:keepLines/>
      <w:spacing w:before="40" w:after="0"/>
      <w:outlineLvl w:val="1"/>
    </w:pPr>
    <w:rPr>
      <w:rFonts w:eastAsiaTheme="majorEastAsia" w:cstheme="majorBidi"/>
      <w:b/>
      <w:color w:val="2E74B5" w:themeColor="accent1" w:themeShade="BF"/>
      <w:sz w:val="26"/>
      <w:szCs w:val="26"/>
    </w:rPr>
  </w:style>
  <w:style w:type="character" w:customStyle="1" w:styleId="Char">
    <w:name w:val="Τίτλος Char"/>
    <w:basedOn w:val="a0"/>
    <w:link w:val="a3"/>
    <w:uiPriority w:val="10"/>
    <w:qFormat/>
    <w:rsid w:val="00D93975"/>
    <w:rPr>
      <w:rFonts w:ascii="Segoe UI" w:eastAsiaTheme="majorEastAsia" w:hAnsi="Segoe UI" w:cstheme="majorBidi"/>
      <w:b/>
      <w:caps/>
      <w:color w:val="1F4E79" w:themeColor="accent1" w:themeShade="80"/>
      <w:kern w:val="2"/>
      <w:sz w:val="38"/>
    </w:rPr>
  </w:style>
  <w:style w:type="character" w:customStyle="1" w:styleId="Char0">
    <w:name w:val="Υπότιτλος Char"/>
    <w:basedOn w:val="a0"/>
    <w:link w:val="a4"/>
    <w:uiPriority w:val="11"/>
    <w:qFormat/>
    <w:rsid w:val="00880214"/>
    <w:rPr>
      <w:b/>
      <w:bCs/>
      <w:color w:val="5B9BD5" w:themeColor="accent1"/>
      <w:sz w:val="24"/>
    </w:rPr>
  </w:style>
  <w:style w:type="character" w:customStyle="1" w:styleId="1">
    <w:name w:val="Χαρακτήρας επικεφαλίδας 1"/>
    <w:basedOn w:val="a0"/>
    <w:link w:val="10"/>
    <w:uiPriority w:val="9"/>
    <w:qFormat/>
    <w:rsid w:val="00880214"/>
    <w:rPr>
      <w:b/>
      <w:bCs/>
      <w:caps/>
      <w:color w:val="1F4E79" w:themeColor="accent1" w:themeShade="80"/>
      <w:sz w:val="28"/>
    </w:rPr>
  </w:style>
  <w:style w:type="character" w:styleId="a5">
    <w:name w:val="Placeholder Text"/>
    <w:basedOn w:val="a0"/>
    <w:uiPriority w:val="99"/>
    <w:semiHidden/>
    <w:qFormat/>
    <w:rsid w:val="00880214"/>
    <w:rPr>
      <w:color w:val="808080"/>
    </w:rPr>
  </w:style>
  <w:style w:type="character" w:customStyle="1" w:styleId="2">
    <w:name w:val="Χαρακτήρας επικεφαλίδας 2"/>
    <w:basedOn w:val="a0"/>
    <w:link w:val="20"/>
    <w:uiPriority w:val="9"/>
    <w:qFormat/>
    <w:rsid w:val="00880214"/>
    <w:rPr>
      <w:b/>
      <w:bCs/>
      <w:color w:val="5B9BD5" w:themeColor="accent1"/>
      <w:sz w:val="24"/>
    </w:rPr>
  </w:style>
  <w:style w:type="character" w:customStyle="1" w:styleId="a6">
    <w:name w:val="Χαρακτήρας κεφαλίδας"/>
    <w:basedOn w:val="a0"/>
    <w:link w:val="a7"/>
    <w:uiPriority w:val="99"/>
    <w:qFormat/>
    <w:rsid w:val="00880214"/>
  </w:style>
  <w:style w:type="character" w:customStyle="1" w:styleId="a8">
    <w:name w:val="Χαρακτήρας υποσέλιδου"/>
    <w:basedOn w:val="a0"/>
    <w:link w:val="a9"/>
    <w:uiPriority w:val="99"/>
    <w:qFormat/>
    <w:rsid w:val="00880214"/>
    <w:rPr>
      <w:rFonts w:asciiTheme="majorHAnsi" w:eastAsiaTheme="majorEastAsia" w:hAnsiTheme="majorHAnsi" w:cstheme="majorBidi"/>
      <w:color w:val="1F4E79" w:themeColor="accent1" w:themeShade="80"/>
      <w:sz w:val="20"/>
    </w:rPr>
  </w:style>
  <w:style w:type="character" w:customStyle="1" w:styleId="aa">
    <w:name w:val="Χαρακτήρας κειμένου υποσημείωσης"/>
    <w:basedOn w:val="a0"/>
    <w:link w:val="ab"/>
    <w:uiPriority w:val="12"/>
    <w:qFormat/>
    <w:rsid w:val="00880214"/>
    <w:rPr>
      <w:i/>
      <w:iCs/>
      <w:sz w:val="14"/>
    </w:rPr>
  </w:style>
  <w:style w:type="character" w:customStyle="1" w:styleId="Char1">
    <w:name w:val="Υπογραφή Char"/>
    <w:basedOn w:val="a0"/>
    <w:link w:val="ac"/>
    <w:uiPriority w:val="12"/>
    <w:qFormat/>
    <w:rsid w:val="00880214"/>
  </w:style>
  <w:style w:type="character" w:customStyle="1" w:styleId="1Char">
    <w:name w:val="Επικεφαλίδα 1 Char"/>
    <w:basedOn w:val="a0"/>
    <w:link w:val="11"/>
    <w:uiPriority w:val="9"/>
    <w:qFormat/>
    <w:rsid w:val="00D93975"/>
    <w:rPr>
      <w:rFonts w:ascii="Segoe UI" w:eastAsiaTheme="majorEastAsia" w:hAnsi="Segoe UI" w:cstheme="majorBidi"/>
      <w:b/>
      <w:color w:val="2E74B5" w:themeColor="accent1" w:themeShade="BF"/>
      <w:sz w:val="32"/>
      <w:szCs w:val="32"/>
    </w:rPr>
  </w:style>
  <w:style w:type="character" w:customStyle="1" w:styleId="2Char">
    <w:name w:val="Επικεφαλίδα 2 Char"/>
    <w:basedOn w:val="a0"/>
    <w:link w:val="21"/>
    <w:uiPriority w:val="9"/>
    <w:semiHidden/>
    <w:qFormat/>
    <w:rsid w:val="00D93975"/>
    <w:rPr>
      <w:rFonts w:ascii="Segoe UI" w:eastAsiaTheme="majorEastAsia" w:hAnsi="Segoe UI" w:cstheme="majorBidi"/>
      <w:b/>
      <w:color w:val="2E74B5" w:themeColor="accent1" w:themeShade="BF"/>
      <w:sz w:val="26"/>
      <w:szCs w:val="26"/>
    </w:rPr>
  </w:style>
  <w:style w:type="character" w:customStyle="1" w:styleId="Char2">
    <w:name w:val="Κεφαλίδα Char"/>
    <w:basedOn w:val="a0"/>
    <w:link w:val="12"/>
    <w:uiPriority w:val="99"/>
    <w:qFormat/>
    <w:rsid w:val="00880214"/>
  </w:style>
  <w:style w:type="character" w:customStyle="1" w:styleId="Char3">
    <w:name w:val="Υποσέλιδο Char"/>
    <w:basedOn w:val="a0"/>
    <w:link w:val="13"/>
    <w:uiPriority w:val="99"/>
    <w:qFormat/>
    <w:rsid w:val="00880214"/>
  </w:style>
  <w:style w:type="character" w:customStyle="1" w:styleId="Char4">
    <w:name w:val="Κείμενο πλαισίου Char"/>
    <w:basedOn w:val="a0"/>
    <w:link w:val="ad"/>
    <w:uiPriority w:val="99"/>
    <w:semiHidden/>
    <w:qFormat/>
    <w:rsid w:val="00414850"/>
    <w:rPr>
      <w:rFonts w:ascii="Tahoma" w:hAnsi="Tahoma" w:cs="Tahoma"/>
      <w:sz w:val="16"/>
      <w:szCs w:val="16"/>
    </w:rPr>
  </w:style>
  <w:style w:type="character" w:styleId="ae">
    <w:name w:val="Strong"/>
    <w:basedOn w:val="a0"/>
    <w:uiPriority w:val="22"/>
    <w:qFormat/>
    <w:rsid w:val="006E62E3"/>
    <w:rPr>
      <w:b/>
      <w:bCs/>
    </w:rPr>
  </w:style>
  <w:style w:type="character" w:styleId="-">
    <w:name w:val="Hyperlink"/>
    <w:basedOn w:val="a0"/>
    <w:uiPriority w:val="99"/>
    <w:unhideWhenUsed/>
    <w:rsid w:val="00D06E79"/>
    <w:rPr>
      <w:color w:val="40ACD1" w:themeColor="hyperlink"/>
      <w:u w:val="single"/>
    </w:rPr>
  </w:style>
  <w:style w:type="character" w:styleId="-0">
    <w:name w:val="FollowedHyperlink"/>
    <w:basedOn w:val="a0"/>
    <w:uiPriority w:val="99"/>
    <w:semiHidden/>
    <w:unhideWhenUsed/>
    <w:rsid w:val="008B4807"/>
    <w:rPr>
      <w:color w:val="92588D" w:themeColor="followedHyperlink"/>
      <w:u w:val="single"/>
    </w:rPr>
  </w:style>
  <w:style w:type="character" w:customStyle="1" w:styleId="af">
    <w:name w:val="Σύνδεση ευρετηρίου"/>
    <w:qFormat/>
    <w:rsid w:val="0089428D"/>
  </w:style>
  <w:style w:type="paragraph" w:customStyle="1" w:styleId="af0">
    <w:name w:val="Επικεφαλίδα"/>
    <w:basedOn w:val="a"/>
    <w:next w:val="af1"/>
    <w:qFormat/>
    <w:rsid w:val="0089428D"/>
    <w:pPr>
      <w:keepNext/>
      <w:spacing w:before="240" w:after="120"/>
    </w:pPr>
    <w:rPr>
      <w:rFonts w:ascii="Liberation Sans" w:eastAsia="Microsoft YaHei" w:hAnsi="Liberation Sans" w:cs="Arial"/>
      <w:sz w:val="28"/>
      <w:szCs w:val="28"/>
    </w:rPr>
  </w:style>
  <w:style w:type="paragraph" w:styleId="af1">
    <w:name w:val="Body Text"/>
    <w:basedOn w:val="a"/>
    <w:rsid w:val="0089428D"/>
    <w:pPr>
      <w:spacing w:after="140" w:line="276" w:lineRule="auto"/>
    </w:pPr>
  </w:style>
  <w:style w:type="paragraph" w:styleId="af2">
    <w:name w:val="List"/>
    <w:basedOn w:val="af1"/>
    <w:rsid w:val="0089428D"/>
    <w:rPr>
      <w:rFonts w:cs="Arial"/>
    </w:rPr>
  </w:style>
  <w:style w:type="paragraph" w:customStyle="1" w:styleId="14">
    <w:name w:val="Λεζάντα1"/>
    <w:basedOn w:val="a"/>
    <w:qFormat/>
    <w:rsid w:val="0089428D"/>
    <w:pPr>
      <w:suppressLineNumbers/>
      <w:spacing w:before="120" w:after="120"/>
    </w:pPr>
    <w:rPr>
      <w:rFonts w:cs="Arial"/>
      <w:i/>
      <w:iCs/>
      <w:sz w:val="24"/>
      <w:szCs w:val="24"/>
    </w:rPr>
  </w:style>
  <w:style w:type="paragraph" w:customStyle="1" w:styleId="af3">
    <w:name w:val="Ευρετήριο"/>
    <w:basedOn w:val="a"/>
    <w:qFormat/>
    <w:rsid w:val="0089428D"/>
    <w:pPr>
      <w:suppressLineNumbers/>
    </w:pPr>
    <w:rPr>
      <w:rFonts w:cs="Arial"/>
    </w:rPr>
  </w:style>
  <w:style w:type="paragraph" w:customStyle="1" w:styleId="10">
    <w:name w:val="επικεφαλίδα 1"/>
    <w:basedOn w:val="a"/>
    <w:next w:val="a"/>
    <w:link w:val="1"/>
    <w:uiPriority w:val="9"/>
    <w:qFormat/>
    <w:rsid w:val="00880214"/>
    <w:pPr>
      <w:keepNext/>
      <w:keepLines/>
      <w:spacing w:before="600" w:after="240"/>
      <w:outlineLvl w:val="0"/>
    </w:pPr>
    <w:rPr>
      <w:b/>
      <w:bCs/>
      <w:caps/>
      <w:color w:val="1F4E79" w:themeColor="accent1" w:themeShade="80"/>
      <w:sz w:val="28"/>
    </w:rPr>
  </w:style>
  <w:style w:type="paragraph" w:customStyle="1" w:styleId="20">
    <w:name w:val="επικεφαλίδα 2"/>
    <w:basedOn w:val="a"/>
    <w:next w:val="a"/>
    <w:link w:val="2"/>
    <w:uiPriority w:val="9"/>
    <w:unhideWhenUsed/>
    <w:qFormat/>
    <w:rsid w:val="00880214"/>
    <w:pPr>
      <w:keepNext/>
      <w:keepLines/>
      <w:spacing w:before="360" w:after="120"/>
      <w:outlineLvl w:val="1"/>
    </w:pPr>
    <w:rPr>
      <w:b/>
      <w:bCs/>
      <w:color w:val="5B9BD5" w:themeColor="accent1"/>
      <w:sz w:val="24"/>
    </w:rPr>
  </w:style>
  <w:style w:type="paragraph" w:styleId="a3">
    <w:name w:val="Title"/>
    <w:basedOn w:val="a"/>
    <w:next w:val="a"/>
    <w:link w:val="Char"/>
    <w:uiPriority w:val="10"/>
    <w:qFormat/>
    <w:rsid w:val="00D93975"/>
    <w:pPr>
      <w:pBdr>
        <w:left w:val="double" w:sz="18" w:space="4" w:color="1F4E79"/>
      </w:pBdr>
      <w:spacing w:after="0" w:line="420" w:lineRule="exact"/>
    </w:pPr>
    <w:rPr>
      <w:rFonts w:eastAsiaTheme="majorEastAsia" w:cstheme="majorBidi"/>
      <w:b/>
      <w:caps/>
      <w:color w:val="1F4E79" w:themeColor="accent1" w:themeShade="80"/>
      <w:kern w:val="2"/>
      <w:sz w:val="38"/>
    </w:rPr>
  </w:style>
  <w:style w:type="paragraph" w:styleId="a4">
    <w:name w:val="Subtitle"/>
    <w:basedOn w:val="a"/>
    <w:next w:val="a"/>
    <w:link w:val="Char0"/>
    <w:uiPriority w:val="11"/>
    <w:qFormat/>
    <w:rsid w:val="00880214"/>
    <w:pPr>
      <w:pBdr>
        <w:left w:val="double" w:sz="18" w:space="4" w:color="1F4E79"/>
      </w:pBdr>
      <w:spacing w:before="80" w:after="0" w:line="280" w:lineRule="exact"/>
    </w:pPr>
    <w:rPr>
      <w:b/>
      <w:bCs/>
      <w:color w:val="5B9BD5" w:themeColor="accent1"/>
      <w:sz w:val="24"/>
    </w:rPr>
  </w:style>
  <w:style w:type="paragraph" w:customStyle="1" w:styleId="af4">
    <w:name w:val="Κείμενο συμβουλής"/>
    <w:basedOn w:val="a"/>
    <w:uiPriority w:val="99"/>
    <w:qFormat/>
    <w:rsid w:val="00880214"/>
    <w:pPr>
      <w:spacing w:after="160" w:line="264" w:lineRule="auto"/>
      <w:ind w:right="576"/>
    </w:pPr>
    <w:rPr>
      <w:i/>
      <w:iCs/>
      <w:color w:val="7F7F7F" w:themeColor="text1" w:themeTint="80"/>
      <w:sz w:val="16"/>
    </w:rPr>
  </w:style>
  <w:style w:type="paragraph" w:styleId="af5">
    <w:name w:val="No Spacing"/>
    <w:uiPriority w:val="36"/>
    <w:qFormat/>
    <w:rsid w:val="00D93975"/>
    <w:rPr>
      <w:rFonts w:ascii="Segoe UI" w:hAnsi="Segoe UI"/>
    </w:rPr>
  </w:style>
  <w:style w:type="paragraph" w:styleId="af6">
    <w:name w:val="List Bullet"/>
    <w:basedOn w:val="a"/>
    <w:uiPriority w:val="1"/>
    <w:unhideWhenUsed/>
    <w:qFormat/>
    <w:rsid w:val="003C1192"/>
    <w:pPr>
      <w:tabs>
        <w:tab w:val="num" w:pos="360"/>
      </w:tabs>
      <w:spacing w:after="60"/>
      <w:ind w:left="431" w:hanging="289"/>
    </w:pPr>
  </w:style>
  <w:style w:type="paragraph" w:customStyle="1" w:styleId="a7">
    <w:name w:val="κεφαλίδα"/>
    <w:basedOn w:val="a"/>
    <w:link w:val="a6"/>
    <w:uiPriority w:val="99"/>
    <w:unhideWhenUsed/>
    <w:qFormat/>
    <w:rsid w:val="00880214"/>
    <w:pPr>
      <w:tabs>
        <w:tab w:val="center" w:pos="4680"/>
        <w:tab w:val="right" w:pos="9360"/>
      </w:tabs>
      <w:spacing w:after="0"/>
    </w:pPr>
  </w:style>
  <w:style w:type="paragraph" w:customStyle="1" w:styleId="a9">
    <w:name w:val="υποσέλιδο"/>
    <w:basedOn w:val="a"/>
    <w:link w:val="a8"/>
    <w:uiPriority w:val="99"/>
    <w:unhideWhenUsed/>
    <w:qFormat/>
    <w:rsid w:val="00880214"/>
    <w:pPr>
      <w:spacing w:before="200" w:after="0"/>
      <w:contextualSpacing/>
      <w:jc w:val="right"/>
    </w:pPr>
    <w:rPr>
      <w:rFonts w:asciiTheme="majorHAnsi" w:eastAsiaTheme="majorEastAsia" w:hAnsiTheme="majorHAnsi" w:cstheme="majorBidi"/>
      <w:color w:val="1F4E79" w:themeColor="accent1" w:themeShade="80"/>
      <w:sz w:val="20"/>
    </w:rPr>
  </w:style>
  <w:style w:type="paragraph" w:customStyle="1" w:styleId="ab">
    <w:name w:val="κείμενο υποσημείωσης"/>
    <w:basedOn w:val="a"/>
    <w:link w:val="aa"/>
    <w:uiPriority w:val="12"/>
    <w:unhideWhenUsed/>
    <w:qFormat/>
    <w:rsid w:val="00880214"/>
    <w:pPr>
      <w:spacing w:before="140" w:after="0"/>
    </w:pPr>
    <w:rPr>
      <w:i/>
      <w:iCs/>
      <w:sz w:val="14"/>
    </w:rPr>
  </w:style>
  <w:style w:type="paragraph" w:customStyle="1" w:styleId="af7">
    <w:name w:val="Κείμενο πίνακα με υποδιαστολή"/>
    <w:basedOn w:val="a"/>
    <w:uiPriority w:val="12"/>
    <w:qFormat/>
    <w:rsid w:val="00880214"/>
    <w:pPr>
      <w:tabs>
        <w:tab w:val="decimal" w:pos="936"/>
      </w:tabs>
      <w:spacing w:before="120" w:after="120"/>
    </w:pPr>
  </w:style>
  <w:style w:type="paragraph" w:styleId="ac">
    <w:name w:val="Signature"/>
    <w:basedOn w:val="a"/>
    <w:link w:val="Char1"/>
    <w:uiPriority w:val="12"/>
    <w:unhideWhenUsed/>
    <w:qFormat/>
    <w:rsid w:val="00880214"/>
    <w:pPr>
      <w:spacing w:before="960" w:after="0"/>
    </w:pPr>
  </w:style>
  <w:style w:type="paragraph" w:styleId="af8">
    <w:name w:val="List Paragraph"/>
    <w:basedOn w:val="a"/>
    <w:uiPriority w:val="34"/>
    <w:unhideWhenUsed/>
    <w:qFormat/>
    <w:rsid w:val="008A464E"/>
    <w:pPr>
      <w:ind w:left="720"/>
      <w:contextualSpacing/>
    </w:pPr>
  </w:style>
  <w:style w:type="paragraph" w:customStyle="1" w:styleId="af9">
    <w:name w:val="Κεφαλίδα και υποσέλιδο"/>
    <w:basedOn w:val="a"/>
    <w:qFormat/>
    <w:rsid w:val="0089428D"/>
  </w:style>
  <w:style w:type="paragraph" w:customStyle="1" w:styleId="12">
    <w:name w:val="Κεφαλίδα1"/>
    <w:basedOn w:val="a"/>
    <w:link w:val="Char2"/>
    <w:uiPriority w:val="99"/>
    <w:unhideWhenUsed/>
    <w:rsid w:val="00880214"/>
    <w:pPr>
      <w:tabs>
        <w:tab w:val="center" w:pos="4680"/>
        <w:tab w:val="right" w:pos="9360"/>
      </w:tabs>
      <w:spacing w:after="0"/>
    </w:pPr>
  </w:style>
  <w:style w:type="paragraph" w:customStyle="1" w:styleId="13">
    <w:name w:val="Υποσέλιδο1"/>
    <w:basedOn w:val="a"/>
    <w:link w:val="Char3"/>
    <w:uiPriority w:val="99"/>
    <w:unhideWhenUsed/>
    <w:rsid w:val="00880214"/>
    <w:pPr>
      <w:tabs>
        <w:tab w:val="center" w:pos="4680"/>
        <w:tab w:val="right" w:pos="9360"/>
      </w:tabs>
      <w:spacing w:after="0"/>
    </w:pPr>
  </w:style>
  <w:style w:type="paragraph" w:styleId="ad">
    <w:name w:val="Balloon Text"/>
    <w:basedOn w:val="a"/>
    <w:link w:val="Char4"/>
    <w:uiPriority w:val="99"/>
    <w:semiHidden/>
    <w:unhideWhenUsed/>
    <w:qFormat/>
    <w:rsid w:val="00414850"/>
    <w:pPr>
      <w:spacing w:after="0"/>
    </w:pPr>
    <w:rPr>
      <w:rFonts w:ascii="Tahoma" w:hAnsi="Tahoma" w:cs="Tahoma"/>
      <w:sz w:val="16"/>
      <w:szCs w:val="16"/>
    </w:rPr>
  </w:style>
  <w:style w:type="paragraph" w:styleId="Web">
    <w:name w:val="Normal (Web)"/>
    <w:basedOn w:val="a"/>
    <w:uiPriority w:val="99"/>
    <w:unhideWhenUsed/>
    <w:qFormat/>
    <w:rsid w:val="006D6D69"/>
    <w:pPr>
      <w:spacing w:beforeAutospacing="1" w:afterAutospacing="1"/>
    </w:pPr>
    <w:rPr>
      <w:rFonts w:ascii="Times New Roman" w:eastAsia="Times New Roman" w:hAnsi="Times New Roman" w:cs="Times New Roman"/>
      <w:color w:val="auto"/>
      <w:sz w:val="24"/>
      <w:szCs w:val="24"/>
    </w:rPr>
  </w:style>
  <w:style w:type="paragraph" w:customStyle="1" w:styleId="15">
    <w:name w:val="Επικεφαλίδα ευρετηρίου1"/>
    <w:basedOn w:val="af0"/>
    <w:rsid w:val="0089428D"/>
  </w:style>
  <w:style w:type="paragraph" w:styleId="afa">
    <w:name w:val="TOC Heading"/>
    <w:basedOn w:val="11"/>
    <w:next w:val="a"/>
    <w:uiPriority w:val="39"/>
    <w:semiHidden/>
    <w:unhideWhenUsed/>
    <w:qFormat/>
    <w:rsid w:val="00D06E79"/>
    <w:pPr>
      <w:spacing w:before="480" w:line="276" w:lineRule="auto"/>
      <w:outlineLvl w:val="9"/>
    </w:pPr>
    <w:rPr>
      <w:rFonts w:asciiTheme="majorHAnsi" w:hAnsiTheme="majorHAnsi"/>
      <w:bCs/>
      <w:sz w:val="28"/>
      <w:szCs w:val="28"/>
      <w:lang w:eastAsia="en-US"/>
    </w:rPr>
  </w:style>
  <w:style w:type="paragraph" w:customStyle="1" w:styleId="110">
    <w:name w:val="ΠΠ 11"/>
    <w:basedOn w:val="a"/>
    <w:next w:val="a"/>
    <w:autoRedefine/>
    <w:uiPriority w:val="39"/>
    <w:unhideWhenUsed/>
    <w:qFormat/>
    <w:rsid w:val="00D06E79"/>
    <w:pPr>
      <w:spacing w:after="100"/>
    </w:pPr>
  </w:style>
  <w:style w:type="paragraph" w:customStyle="1" w:styleId="210">
    <w:name w:val="ΠΠ 21"/>
    <w:basedOn w:val="a"/>
    <w:next w:val="a"/>
    <w:autoRedefine/>
    <w:uiPriority w:val="39"/>
    <w:semiHidden/>
    <w:unhideWhenUsed/>
    <w:qFormat/>
    <w:rsid w:val="00647F2D"/>
    <w:pPr>
      <w:spacing w:after="100" w:line="276" w:lineRule="auto"/>
      <w:ind w:left="220"/>
    </w:pPr>
    <w:rPr>
      <w:rFonts w:asciiTheme="minorHAnsi" w:eastAsiaTheme="minorEastAsia" w:hAnsiTheme="minorHAnsi"/>
      <w:color w:val="auto"/>
      <w:sz w:val="22"/>
      <w:szCs w:val="22"/>
      <w:lang w:eastAsia="en-US"/>
    </w:rPr>
  </w:style>
  <w:style w:type="paragraph" w:customStyle="1" w:styleId="31">
    <w:name w:val="ΠΠ 31"/>
    <w:basedOn w:val="a"/>
    <w:next w:val="a"/>
    <w:autoRedefine/>
    <w:uiPriority w:val="39"/>
    <w:semiHidden/>
    <w:unhideWhenUsed/>
    <w:qFormat/>
    <w:rsid w:val="00647F2D"/>
    <w:pPr>
      <w:spacing w:after="100" w:line="276" w:lineRule="auto"/>
      <w:ind w:left="440"/>
    </w:pPr>
    <w:rPr>
      <w:rFonts w:asciiTheme="minorHAnsi" w:eastAsiaTheme="minorEastAsia" w:hAnsiTheme="minorHAnsi"/>
      <w:color w:val="auto"/>
      <w:sz w:val="22"/>
      <w:szCs w:val="22"/>
      <w:lang w:eastAsia="en-US"/>
    </w:rPr>
  </w:style>
  <w:style w:type="paragraph" w:customStyle="1" w:styleId="afb">
    <w:name w:val="Περιεχόμενα πλαισίου"/>
    <w:basedOn w:val="a"/>
    <w:qFormat/>
    <w:rsid w:val="0089428D"/>
  </w:style>
  <w:style w:type="table" w:styleId="afc">
    <w:name w:val="Table Grid"/>
    <w:basedOn w:val="a1"/>
    <w:uiPriority w:val="39"/>
    <w:rsid w:val="008802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d">
    <w:name w:val="Πίνακας συμβουλής"/>
    <w:basedOn w:val="a1"/>
    <w:uiPriority w:val="99"/>
    <w:rsid w:val="00880214"/>
    <w:tblPr>
      <w:tblInd w:w="0" w:type="dxa"/>
      <w:tblCellMar>
        <w:top w:w="144" w:type="dxa"/>
        <w:left w:w="0" w:type="dxa"/>
        <w:bottom w:w="0" w:type="dxa"/>
        <w:right w:w="0" w:type="dxa"/>
      </w:tblCellMar>
    </w:tblPr>
    <w:tcPr>
      <w:shd w:val="clear" w:color="auto" w:fill="DEEAF6" w:themeFill="accent1" w:themeFillTint="33"/>
    </w:tcPr>
    <w:tblStylePr w:type="firstCol">
      <w:pPr>
        <w:wordWrap/>
        <w:jc w:val="center"/>
      </w:pPr>
    </w:tblStylePr>
  </w:style>
  <w:style w:type="table" w:customStyle="1" w:styleId="41">
    <w:name w:val="Πίνακας πλέγματος 4 Έμφαση 1"/>
    <w:basedOn w:val="a1"/>
    <w:uiPriority w:val="49"/>
    <w:rsid w:val="00880214"/>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left w:w="108" w:type="dxa"/>
        <w:bottom w:w="29"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afe">
    <w:name w:val="Ανοιχτός πίνακας πλέγματος"/>
    <w:basedOn w:val="a1"/>
    <w:uiPriority w:val="40"/>
    <w:rsid w:val="00880214"/>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style>
  <w:style w:type="table" w:customStyle="1" w:styleId="aff">
    <w:name w:val="Πίνακας πρότασης"/>
    <w:basedOn w:val="a1"/>
    <w:uiPriority w:val="99"/>
    <w:rsid w:val="00880214"/>
    <w:pPr>
      <w:spacing w:before="120" w:after="120"/>
    </w:pPr>
    <w:tblPr>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top w:w="0" w:type="dxa"/>
        <w:left w:w="144" w:type="dxa"/>
        <w:bottom w:w="0" w:type="dxa"/>
        <w:right w:w="144" w:type="dxa"/>
      </w:tblCellMar>
    </w:tblPr>
    <w:tblStylePr w:type="firstRow">
      <w:pPr>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character" w:styleId="aff0">
    <w:name w:val="Emphasis"/>
    <w:basedOn w:val="a0"/>
    <w:uiPriority w:val="20"/>
    <w:qFormat/>
    <w:rsid w:val="00C23962"/>
    <w:rPr>
      <w:i/>
      <w:iCs/>
    </w:rPr>
  </w:style>
  <w:style w:type="paragraph" w:styleId="16">
    <w:name w:val="toc 1"/>
    <w:basedOn w:val="a"/>
    <w:next w:val="a"/>
    <w:autoRedefine/>
    <w:uiPriority w:val="39"/>
    <w:unhideWhenUsed/>
    <w:qFormat/>
    <w:rsid w:val="00885F1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820969">
      <w:bodyDiv w:val="1"/>
      <w:marLeft w:val="0"/>
      <w:marRight w:val="0"/>
      <w:marTop w:val="0"/>
      <w:marBottom w:val="0"/>
      <w:divBdr>
        <w:top w:val="none" w:sz="0" w:space="0" w:color="auto"/>
        <w:left w:val="none" w:sz="0" w:space="0" w:color="auto"/>
        <w:bottom w:val="none" w:sz="0" w:space="0" w:color="auto"/>
        <w:right w:val="none" w:sz="0" w:space="0" w:color="auto"/>
      </w:divBdr>
    </w:div>
    <w:div w:id="838619474">
      <w:bodyDiv w:val="1"/>
      <w:marLeft w:val="0"/>
      <w:marRight w:val="0"/>
      <w:marTop w:val="0"/>
      <w:marBottom w:val="0"/>
      <w:divBdr>
        <w:top w:val="none" w:sz="0" w:space="0" w:color="auto"/>
        <w:left w:val="none" w:sz="0" w:space="0" w:color="auto"/>
        <w:bottom w:val="none" w:sz="0" w:space="0" w:color="auto"/>
        <w:right w:val="none" w:sz="0" w:space="0" w:color="auto"/>
      </w:divBdr>
    </w:div>
    <w:div w:id="1216745681">
      <w:bodyDiv w:val="1"/>
      <w:marLeft w:val="0"/>
      <w:marRight w:val="0"/>
      <w:marTop w:val="0"/>
      <w:marBottom w:val="0"/>
      <w:divBdr>
        <w:top w:val="none" w:sz="0" w:space="0" w:color="auto"/>
        <w:left w:val="none" w:sz="0" w:space="0" w:color="auto"/>
        <w:bottom w:val="none" w:sz="0" w:space="0" w:color="auto"/>
        <w:right w:val="none" w:sz="0" w:space="0" w:color="auto"/>
      </w:divBdr>
    </w:div>
    <w:div w:id="1509640255">
      <w:bodyDiv w:val="1"/>
      <w:marLeft w:val="0"/>
      <w:marRight w:val="0"/>
      <w:marTop w:val="0"/>
      <w:marBottom w:val="0"/>
      <w:divBdr>
        <w:top w:val="none" w:sz="0" w:space="0" w:color="auto"/>
        <w:left w:val="none" w:sz="0" w:space="0" w:color="auto"/>
        <w:bottom w:val="none" w:sz="0" w:space="0" w:color="auto"/>
        <w:right w:val="none" w:sz="0" w:space="0" w:color="auto"/>
      </w:divBdr>
    </w:div>
    <w:div w:id="1525635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26</Pages>
  <Words>7426</Words>
  <Characters>40105</Characters>
  <Application>Microsoft Office Word</Application>
  <DocSecurity>0</DocSecurity>
  <Lines>334</Lines>
  <Paragraphs>94</Paragraphs>
  <ScaleCrop>false</ScaleCrop>
  <HeadingPairs>
    <vt:vector size="2" baseType="variant">
      <vt:variant>
        <vt:lpstr>Τίτλος</vt:lpstr>
      </vt:variant>
      <vt:variant>
        <vt:i4>1</vt:i4>
      </vt:variant>
    </vt:vector>
  </HeadingPairs>
  <TitlesOfParts>
    <vt:vector size="1" baseType="lpstr">
      <vt:lpstr/>
    </vt:vector>
  </TitlesOfParts>
  <Company>δημοτικη επαναφορα</Company>
  <LinksUpToDate>false</LinksUpToDate>
  <CharactersWithSpaces>47437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User</cp:lastModifiedBy>
  <cp:revision>41</cp:revision>
  <cp:lastPrinted>2023-06-30T07:35:00Z</cp:lastPrinted>
  <dcterms:created xsi:type="dcterms:W3CDTF">2023-07-08T11:24:00Z</dcterms:created>
  <dcterms:modified xsi:type="dcterms:W3CDTF">2023-07-09T22:35:00Z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mpaignTags">
    <vt:lpwstr/>
  </property>
  <property fmtid="{D5CDD505-2E9C-101B-9397-08002B2CF9AE}" pid="3" name="ContentTypeId">
    <vt:lpwstr>0x010100FE6B03208763A44EB64B9FC8A84B4CC804005E48DE7B391D904E817F9F36E6EFDCBC</vt:lpwstr>
  </property>
  <property fmtid="{D5CDD505-2E9C-101B-9397-08002B2CF9AE}" pid="4" name="FeatureTags">
    <vt:lpwstr/>
  </property>
  <property fmtid="{D5CDD505-2E9C-101B-9397-08002B2CF9AE}" pid="5" name="InternalTags">
    <vt:lpwstr/>
  </property>
  <property fmtid="{D5CDD505-2E9C-101B-9397-08002B2CF9AE}" pid="6" name="LocalizationTags">
    <vt:lpwstr/>
  </property>
  <property fmtid="{D5CDD505-2E9C-101B-9397-08002B2CF9AE}" pid="7" name="ScenarioTags">
    <vt:lpwstr/>
  </property>
</Properties>
</file>